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0A88AC" w14:textId="77777777" w:rsidR="000868F3" w:rsidRDefault="000868F3" w:rsidP="00832CEC">
      <w:pPr>
        <w:jc w:val="right"/>
        <w:rPr>
          <w:rFonts w:ascii="Calibri" w:hAnsi="Calibri" w:cs="Calibri"/>
          <w:b/>
        </w:rPr>
      </w:pPr>
      <w:r>
        <w:rPr>
          <w:rFonts w:ascii="Calibri" w:eastAsia="Times New Roman" w:hAnsi="Calibri" w:cs="Calibri"/>
          <w:b/>
          <w:bCs/>
          <w:spacing w:val="-4"/>
          <w:lang w:eastAsia="ar-SA"/>
        </w:rPr>
        <w:t xml:space="preserve">  </w:t>
      </w:r>
      <w:r>
        <w:rPr>
          <w:rFonts w:ascii="Calibri" w:hAnsi="Calibri" w:cs="Calibri"/>
          <w:b/>
        </w:rPr>
        <w:t>Załącznik nr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0868F3" w14:paraId="649C73B2" w14:textId="77777777" w:rsidTr="006633D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C868" w14:textId="77777777" w:rsidR="000868F3" w:rsidRDefault="000868F3" w:rsidP="006633D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  <w:p w14:paraId="6D7DD97B" w14:textId="77777777" w:rsidR="000868F3" w:rsidRDefault="000868F3" w:rsidP="006633D5">
            <w:pPr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  <w:p w14:paraId="100D2DA3" w14:textId="77777777" w:rsidR="000868F3" w:rsidRDefault="000868F3" w:rsidP="006633D5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Pieczęć Wykonawcy</w:t>
            </w:r>
          </w:p>
        </w:tc>
      </w:tr>
    </w:tbl>
    <w:p w14:paraId="610F5751" w14:textId="77777777" w:rsidR="000868F3" w:rsidRPr="00483B2E" w:rsidRDefault="000868F3" w:rsidP="000868F3">
      <w:pPr>
        <w:autoSpaceDE w:val="0"/>
        <w:autoSpaceDN w:val="0"/>
        <w:adjustRightInd w:val="0"/>
        <w:jc w:val="center"/>
        <w:rPr>
          <w:rFonts w:ascii="Calibri" w:eastAsia="Times New Roman" w:hAnsi="Calibri" w:cs="Calibri"/>
          <w:b/>
          <w:bCs/>
          <w:sz w:val="32"/>
          <w:szCs w:val="32"/>
          <w:lang w:eastAsia="pl-PL"/>
        </w:rPr>
      </w:pPr>
    </w:p>
    <w:p w14:paraId="1D57D3D7" w14:textId="77777777" w:rsidR="000868F3" w:rsidRDefault="000868F3" w:rsidP="000868F3">
      <w:pPr>
        <w:keepNext/>
        <w:widowControl w:val="0"/>
        <w:numPr>
          <w:ilvl w:val="7"/>
          <w:numId w:val="43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WYKAZ OSÓB, KTÓRE BĘDĄ UCZESTNICZYĆ                                                                                                                           W WYKONANIU ZAMÓWIENIA</w:t>
      </w:r>
    </w:p>
    <w:p w14:paraId="4D6691AE" w14:textId="77777777" w:rsidR="000868F3" w:rsidRDefault="000868F3" w:rsidP="000868F3">
      <w:pPr>
        <w:keepNext/>
        <w:widowControl w:val="0"/>
        <w:numPr>
          <w:ilvl w:val="7"/>
          <w:numId w:val="43"/>
        </w:numPr>
        <w:tabs>
          <w:tab w:val="num" w:pos="0"/>
        </w:tabs>
        <w:suppressAutoHyphens/>
        <w:spacing w:after="0" w:line="240" w:lineRule="auto"/>
        <w:ind w:left="0" w:firstLine="0"/>
        <w:jc w:val="center"/>
        <w:outlineLvl w:val="7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41"/>
      </w:tblGrid>
      <w:tr w:rsidR="000868F3" w14:paraId="5BA4B4DC" w14:textId="77777777" w:rsidTr="00483B2E"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AE2C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jc w:val="center"/>
              <w:rPr>
                <w:rFonts w:ascii="Calibri" w:eastAsia="Arial Unicode MS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</w:rPr>
              <w:t>Imię i nazwisko</w:t>
            </w: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BE27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jc w:val="center"/>
              <w:rPr>
                <w:rFonts w:ascii="Calibri" w:eastAsia="Arial Unicode MS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</w:rPr>
              <w:t xml:space="preserve">Wymagane kwalifikacje                                                                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(nr, data wydania uprawnień, specjalność, zakres uprawnień)</w:t>
            </w:r>
          </w:p>
        </w:tc>
      </w:tr>
      <w:tr w:rsidR="000868F3" w14:paraId="35A984CD" w14:textId="77777777" w:rsidTr="00483B2E"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3BD4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  <w:p w14:paraId="21F3210A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hAnsi="Calibri" w:cs="Calibri"/>
              </w:rPr>
            </w:pPr>
          </w:p>
          <w:p w14:paraId="5E90CCC9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19F3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</w:tr>
      <w:tr w:rsidR="000868F3" w14:paraId="47310D58" w14:textId="77777777" w:rsidTr="00483B2E"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7A53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  <w:p w14:paraId="3459916D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hAnsi="Calibri" w:cs="Calibri"/>
              </w:rPr>
            </w:pPr>
          </w:p>
          <w:p w14:paraId="071D8AFA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93C0A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</w:tr>
      <w:tr w:rsidR="000868F3" w14:paraId="0F51162C" w14:textId="77777777" w:rsidTr="00483B2E"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CE46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  <w:p w14:paraId="72D8B0AA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hAnsi="Calibri" w:cs="Calibri"/>
              </w:rPr>
            </w:pPr>
          </w:p>
          <w:p w14:paraId="7DFE5A26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4F54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</w:tr>
      <w:tr w:rsidR="000868F3" w14:paraId="4B3A467B" w14:textId="77777777" w:rsidTr="00483B2E"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427E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  <w:p w14:paraId="1B1FB192" w14:textId="77777777" w:rsidR="000868F3" w:rsidRDefault="000868F3" w:rsidP="006633D5">
            <w:pPr>
              <w:tabs>
                <w:tab w:val="left" w:pos="900"/>
              </w:tabs>
              <w:autoSpaceDE w:val="0"/>
              <w:rPr>
                <w:rFonts w:ascii="Calibri" w:hAnsi="Calibri" w:cs="Calibri"/>
              </w:rPr>
            </w:pPr>
          </w:p>
          <w:p w14:paraId="7DFC84B7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50F2" w14:textId="77777777" w:rsidR="000868F3" w:rsidRDefault="000868F3" w:rsidP="006633D5">
            <w:pPr>
              <w:widowControl w:val="0"/>
              <w:tabs>
                <w:tab w:val="left" w:pos="900"/>
              </w:tabs>
              <w:suppressAutoHyphens/>
              <w:autoSpaceDE w:val="0"/>
              <w:rPr>
                <w:rFonts w:ascii="Calibri" w:eastAsia="Arial Unicode MS" w:hAnsi="Calibri" w:cs="Calibri"/>
                <w:kern w:val="2"/>
                <w:lang w:eastAsia="zh-CN"/>
              </w:rPr>
            </w:pPr>
          </w:p>
        </w:tc>
      </w:tr>
    </w:tbl>
    <w:p w14:paraId="03159C17" w14:textId="39C50ACB" w:rsidR="000868F3" w:rsidRDefault="000868F3" w:rsidP="000868F3">
      <w:pPr>
        <w:tabs>
          <w:tab w:val="left" w:pos="900"/>
        </w:tabs>
        <w:autoSpaceDE w:val="0"/>
        <w:rPr>
          <w:rFonts w:ascii="Calibri" w:eastAsia="Arial Unicode MS" w:hAnsi="Calibri" w:cs="Calibri"/>
          <w:kern w:val="2"/>
          <w:lang w:eastAsia="zh-CN"/>
        </w:rPr>
      </w:pPr>
    </w:p>
    <w:p w14:paraId="573BE782" w14:textId="77777777" w:rsidR="00483B2E" w:rsidRDefault="00483B2E" w:rsidP="000868F3">
      <w:pPr>
        <w:tabs>
          <w:tab w:val="left" w:pos="900"/>
        </w:tabs>
        <w:autoSpaceDE w:val="0"/>
        <w:rPr>
          <w:rFonts w:ascii="Calibri" w:eastAsia="Arial Unicode MS" w:hAnsi="Calibri" w:cs="Calibri"/>
          <w:kern w:val="2"/>
          <w:lang w:eastAsia="zh-CN"/>
        </w:rPr>
      </w:pPr>
    </w:p>
    <w:p w14:paraId="421A488C" w14:textId="77777777" w:rsidR="00483B2E" w:rsidRDefault="00483B2E" w:rsidP="00483B2E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________________</w:t>
      </w:r>
      <w:r w:rsidR="000868F3">
        <w:rPr>
          <w:rFonts w:ascii="Calibri" w:hAnsi="Calibri" w:cs="Calibri"/>
        </w:rPr>
        <w:t xml:space="preserve">, dn. </w:t>
      </w:r>
      <w:r>
        <w:rPr>
          <w:rFonts w:ascii="Calibri" w:hAnsi="Calibri" w:cs="Calibri"/>
        </w:rPr>
        <w:t>____________________</w:t>
      </w:r>
      <w:r w:rsidR="000868F3">
        <w:rPr>
          <w:rFonts w:ascii="Calibri" w:hAnsi="Calibri" w:cs="Calibri"/>
        </w:rPr>
        <w:t xml:space="preserve">       </w:t>
      </w:r>
    </w:p>
    <w:p w14:paraId="4C566DFD" w14:textId="0147E88F" w:rsidR="00483B2E" w:rsidRDefault="00483B2E" w:rsidP="00483B2E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                </w:t>
      </w:r>
      <w:r w:rsidRPr="00483B2E">
        <w:rPr>
          <w:rFonts w:ascii="Calibri" w:hAnsi="Calibri" w:cs="Calibri"/>
          <w:sz w:val="20"/>
          <w:szCs w:val="20"/>
        </w:rPr>
        <w:t>(miejscowość,  data)</w:t>
      </w:r>
      <w:r w:rsidR="000868F3" w:rsidRPr="00483B2E">
        <w:rPr>
          <w:rFonts w:ascii="Calibri" w:hAnsi="Calibri" w:cs="Calibri"/>
          <w:sz w:val="20"/>
          <w:szCs w:val="20"/>
        </w:rPr>
        <w:t xml:space="preserve">                         </w:t>
      </w:r>
      <w:r w:rsidRPr="00483B2E">
        <w:rPr>
          <w:rFonts w:ascii="Calibri" w:hAnsi="Calibri" w:cs="Calibri"/>
          <w:sz w:val="20"/>
          <w:szCs w:val="20"/>
        </w:rPr>
        <w:t xml:space="preserve">                      </w:t>
      </w:r>
    </w:p>
    <w:p w14:paraId="155FD4C1" w14:textId="77777777" w:rsidR="00483B2E" w:rsidRDefault="00483B2E" w:rsidP="00483B2E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3E4B785" w14:textId="52BCC9C5" w:rsidR="00483B2E" w:rsidRDefault="00483B2E" w:rsidP="00483B2E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483B2E">
        <w:rPr>
          <w:rFonts w:ascii="Calibri" w:hAnsi="Calibri" w:cs="Calibri"/>
          <w:sz w:val="20"/>
          <w:szCs w:val="20"/>
        </w:rPr>
        <w:t xml:space="preserve">   </w:t>
      </w:r>
    </w:p>
    <w:p w14:paraId="2F95739E" w14:textId="13814134" w:rsidR="00483B2E" w:rsidRDefault="00483B2E" w:rsidP="00483B2E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0AF2255" w14:textId="77777777" w:rsidR="00483B2E" w:rsidRPr="00483B2E" w:rsidRDefault="00483B2E" w:rsidP="00483B2E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3C641FBF" w14:textId="3B35AE11" w:rsidR="000868F3" w:rsidRDefault="00483B2E" w:rsidP="00483B2E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______________________________________________</w:t>
      </w:r>
    </w:p>
    <w:p w14:paraId="15638A09" w14:textId="2706BD68" w:rsidR="00483B2E" w:rsidRPr="00483B2E" w:rsidRDefault="00483B2E" w:rsidP="00483B2E">
      <w:pPr>
        <w:tabs>
          <w:tab w:val="left" w:pos="900"/>
        </w:tabs>
        <w:autoSpaceDE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</w:t>
      </w:r>
      <w:r w:rsidRPr="00483B2E">
        <w:rPr>
          <w:rFonts w:ascii="Calibri" w:hAnsi="Calibri" w:cs="Calibri"/>
          <w:sz w:val="20"/>
          <w:szCs w:val="20"/>
        </w:rPr>
        <w:t>(podpis osoby uprawnionej do reprezentowania Wykonawcy)</w:t>
      </w:r>
    </w:p>
    <w:p w14:paraId="139422DF" w14:textId="77777777" w:rsidR="000868F3" w:rsidRDefault="000868F3" w:rsidP="00EC31AE">
      <w:pPr>
        <w:tabs>
          <w:tab w:val="left" w:pos="1200"/>
        </w:tabs>
        <w:jc w:val="both"/>
        <w:rPr>
          <w:rFonts w:ascii="Times New Roman" w:hAnsi="Times New Roman"/>
          <w:sz w:val="24"/>
          <w:szCs w:val="24"/>
        </w:rPr>
      </w:pPr>
    </w:p>
    <w:sectPr w:rsidR="000868F3" w:rsidSect="003C0CEF">
      <w:headerReference w:type="default" r:id="rId8"/>
      <w:pgSz w:w="11906" w:h="16838"/>
      <w:pgMar w:top="1276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949DFF" w14:textId="77777777" w:rsidR="003C0CEF" w:rsidRDefault="003C0CEF" w:rsidP="00E43626">
      <w:pPr>
        <w:spacing w:after="0" w:line="240" w:lineRule="auto"/>
      </w:pPr>
      <w:r>
        <w:separator/>
      </w:r>
    </w:p>
  </w:endnote>
  <w:endnote w:type="continuationSeparator" w:id="0">
    <w:p w14:paraId="5556927C" w14:textId="77777777" w:rsidR="003C0CEF" w:rsidRDefault="003C0CEF" w:rsidP="00E43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65DBB" w14:textId="77777777" w:rsidR="003C0CEF" w:rsidRDefault="003C0CEF" w:rsidP="00E43626">
      <w:pPr>
        <w:spacing w:after="0" w:line="240" w:lineRule="auto"/>
      </w:pPr>
      <w:r>
        <w:separator/>
      </w:r>
    </w:p>
  </w:footnote>
  <w:footnote w:type="continuationSeparator" w:id="0">
    <w:p w14:paraId="317D66C5" w14:textId="77777777" w:rsidR="003C0CEF" w:rsidRDefault="003C0CEF" w:rsidP="00E43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53C6F" w14:textId="77777777" w:rsidR="001F4168" w:rsidRDefault="001F4168" w:rsidP="00F8297A">
    <w:pPr>
      <w:pStyle w:val="Nagwek"/>
      <w:ind w:hanging="567"/>
    </w:pPr>
  </w:p>
  <w:p w14:paraId="34AC1CA2" w14:textId="77777777" w:rsidR="001F4168" w:rsidRDefault="001F41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A"/>
    <w:multiLevelType w:val="singleLevel"/>
    <w:tmpl w:val="4B6619C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pacing w:val="-2"/>
        <w:sz w:val="22"/>
        <w:szCs w:val="22"/>
      </w:rPr>
    </w:lvl>
  </w:abstractNum>
  <w:abstractNum w:abstractNumId="2" w15:restartNumberingAfterBreak="0">
    <w:nsid w:val="0000000B"/>
    <w:multiLevelType w:val="singleLevel"/>
    <w:tmpl w:val="DCEE39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</w:abstractNum>
  <w:abstractNum w:abstractNumId="3" w15:restartNumberingAfterBreak="0">
    <w:nsid w:val="0000000C"/>
    <w:multiLevelType w:val="singleLevel"/>
    <w:tmpl w:val="615C6634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z w:val="22"/>
        <w:szCs w:val="22"/>
      </w:rPr>
    </w:lvl>
  </w:abstractNum>
  <w:abstractNum w:abstractNumId="4" w15:restartNumberingAfterBreak="0">
    <w:nsid w:val="0000000D"/>
    <w:multiLevelType w:val="singleLevel"/>
    <w:tmpl w:val="479C7BDA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0"/>
      </w:pPr>
      <w:rPr>
        <w:rFonts w:ascii="Calibri" w:hAnsi="Calibri" w:cs="Calibri" w:hint="default"/>
        <w:b w:val="0"/>
        <w:bCs/>
        <w:sz w:val="22"/>
        <w:szCs w:val="22"/>
      </w:rPr>
    </w:lvl>
  </w:abstractNum>
  <w:abstractNum w:abstractNumId="5" w15:restartNumberingAfterBreak="0">
    <w:nsid w:val="0000000E"/>
    <w:multiLevelType w:val="singleLevel"/>
    <w:tmpl w:val="6BCA7B2A"/>
    <w:lvl w:ilvl="0">
      <w:start w:val="1"/>
      <w:numFmt w:val="decimal"/>
      <w:lvlText w:val="%1."/>
      <w:lvlJc w:val="left"/>
      <w:pPr>
        <w:ind w:left="720" w:hanging="360"/>
      </w:pPr>
      <w:rPr>
        <w:b w:val="0"/>
        <w:spacing w:val="-3"/>
        <w:sz w:val="22"/>
        <w:szCs w:val="22"/>
      </w:rPr>
    </w:lvl>
  </w:abstractNum>
  <w:abstractNum w:abstractNumId="6" w15:restartNumberingAfterBreak="0">
    <w:nsid w:val="0000000F"/>
    <w:multiLevelType w:val="singleLevel"/>
    <w:tmpl w:val="E09C3DAE"/>
    <w:lvl w:ilvl="0">
      <w:start w:val="1"/>
      <w:numFmt w:val="decimal"/>
      <w:lvlText w:val="%1)"/>
      <w:lvlJc w:val="left"/>
      <w:pPr>
        <w:ind w:left="360" w:hanging="360"/>
      </w:pPr>
      <w:rPr>
        <w:sz w:val="22"/>
        <w:szCs w:val="22"/>
      </w:rPr>
    </w:lvl>
  </w:abstractNum>
  <w:abstractNum w:abstractNumId="7" w15:restartNumberingAfterBreak="0">
    <w:nsid w:val="00000010"/>
    <w:multiLevelType w:val="multilevel"/>
    <w:tmpl w:val="00000010"/>
    <w:lvl w:ilvl="0">
      <w:start w:val="1"/>
      <w:numFmt w:val="decimal"/>
      <w:lvlText w:val="%1)"/>
      <w:lvlJc w:val="left"/>
      <w:pPr>
        <w:tabs>
          <w:tab w:val="num" w:pos="0"/>
        </w:tabs>
        <w:ind w:left="785" w:hanging="360"/>
      </w:pPr>
      <w:rPr>
        <w:rFonts w:eastAsia="Arial Unicode MS"/>
        <w:kern w:val="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pacing w:val="-1"/>
        <w:kern w:val="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·"/>
      <w:lvlJc w:val="left"/>
      <w:pPr>
        <w:tabs>
          <w:tab w:val="num" w:pos="283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0" w15:restartNumberingAfterBreak="0">
    <w:nsid w:val="00000079"/>
    <w:multiLevelType w:val="multilevel"/>
    <w:tmpl w:val="00000079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4F141F9"/>
    <w:multiLevelType w:val="hybridMultilevel"/>
    <w:tmpl w:val="739A35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A610C9"/>
    <w:multiLevelType w:val="hybridMultilevel"/>
    <w:tmpl w:val="41E08EC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B520D6C"/>
    <w:multiLevelType w:val="hybridMultilevel"/>
    <w:tmpl w:val="7BEE0024"/>
    <w:lvl w:ilvl="0" w:tplc="C1E0630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Calibri"/>
        <w:b w:val="0"/>
        <w:bCs w:val="0"/>
        <w:spacing w:val="-2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D371D39"/>
    <w:multiLevelType w:val="hybridMultilevel"/>
    <w:tmpl w:val="849E417E"/>
    <w:lvl w:ilvl="0" w:tplc="D944B23E">
      <w:start w:val="1"/>
      <w:numFmt w:val="bullet"/>
      <w:lvlText w:val="−"/>
      <w:lvlJc w:val="left"/>
      <w:pPr>
        <w:ind w:left="493" w:hanging="360"/>
      </w:pPr>
      <w:rPr>
        <w:rFonts w:ascii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5" w15:restartNumberingAfterBreak="0">
    <w:nsid w:val="0D3971A6"/>
    <w:multiLevelType w:val="hybridMultilevel"/>
    <w:tmpl w:val="9D901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C4156D"/>
    <w:multiLevelType w:val="hybridMultilevel"/>
    <w:tmpl w:val="24B8FF38"/>
    <w:lvl w:ilvl="0" w:tplc="F78EC498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2A447D"/>
    <w:multiLevelType w:val="hybridMultilevel"/>
    <w:tmpl w:val="58C263C2"/>
    <w:lvl w:ilvl="0" w:tplc="8304AE94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D93C5494">
      <w:numFmt w:val="bullet"/>
      <w:lvlText w:val="•"/>
      <w:lvlJc w:val="left"/>
      <w:pPr>
        <w:ind w:left="1318" w:hanging="284"/>
      </w:pPr>
      <w:rPr>
        <w:lang w:val="pl-PL" w:eastAsia="en-US" w:bidi="ar-SA"/>
      </w:rPr>
    </w:lvl>
    <w:lvl w:ilvl="2" w:tplc="206EA84A">
      <w:numFmt w:val="bullet"/>
      <w:lvlText w:val="•"/>
      <w:lvlJc w:val="left"/>
      <w:pPr>
        <w:ind w:left="2237" w:hanging="284"/>
      </w:pPr>
      <w:rPr>
        <w:lang w:val="pl-PL" w:eastAsia="en-US" w:bidi="ar-SA"/>
      </w:rPr>
    </w:lvl>
    <w:lvl w:ilvl="3" w:tplc="C5862082">
      <w:numFmt w:val="bullet"/>
      <w:lvlText w:val="•"/>
      <w:lvlJc w:val="left"/>
      <w:pPr>
        <w:ind w:left="3155" w:hanging="284"/>
      </w:pPr>
      <w:rPr>
        <w:lang w:val="pl-PL" w:eastAsia="en-US" w:bidi="ar-SA"/>
      </w:rPr>
    </w:lvl>
    <w:lvl w:ilvl="4" w:tplc="92DC7F96">
      <w:numFmt w:val="bullet"/>
      <w:lvlText w:val="•"/>
      <w:lvlJc w:val="left"/>
      <w:pPr>
        <w:ind w:left="4074" w:hanging="284"/>
      </w:pPr>
      <w:rPr>
        <w:lang w:val="pl-PL" w:eastAsia="en-US" w:bidi="ar-SA"/>
      </w:rPr>
    </w:lvl>
    <w:lvl w:ilvl="5" w:tplc="1522FAAE">
      <w:numFmt w:val="bullet"/>
      <w:lvlText w:val="•"/>
      <w:lvlJc w:val="left"/>
      <w:pPr>
        <w:ind w:left="4993" w:hanging="284"/>
      </w:pPr>
      <w:rPr>
        <w:lang w:val="pl-PL" w:eastAsia="en-US" w:bidi="ar-SA"/>
      </w:rPr>
    </w:lvl>
    <w:lvl w:ilvl="6" w:tplc="7A18753C">
      <w:numFmt w:val="bullet"/>
      <w:lvlText w:val="•"/>
      <w:lvlJc w:val="left"/>
      <w:pPr>
        <w:ind w:left="5911" w:hanging="284"/>
      </w:pPr>
      <w:rPr>
        <w:lang w:val="pl-PL" w:eastAsia="en-US" w:bidi="ar-SA"/>
      </w:rPr>
    </w:lvl>
    <w:lvl w:ilvl="7" w:tplc="FCEEC1F2">
      <w:numFmt w:val="bullet"/>
      <w:lvlText w:val="•"/>
      <w:lvlJc w:val="left"/>
      <w:pPr>
        <w:ind w:left="6830" w:hanging="284"/>
      </w:pPr>
      <w:rPr>
        <w:lang w:val="pl-PL" w:eastAsia="en-US" w:bidi="ar-SA"/>
      </w:rPr>
    </w:lvl>
    <w:lvl w:ilvl="8" w:tplc="EE7CB3A6">
      <w:numFmt w:val="bullet"/>
      <w:lvlText w:val="•"/>
      <w:lvlJc w:val="left"/>
      <w:pPr>
        <w:ind w:left="7749" w:hanging="284"/>
      </w:pPr>
      <w:rPr>
        <w:lang w:val="pl-PL" w:eastAsia="en-US" w:bidi="ar-SA"/>
      </w:rPr>
    </w:lvl>
  </w:abstractNum>
  <w:abstractNum w:abstractNumId="18" w15:restartNumberingAfterBreak="0">
    <w:nsid w:val="1E926D1D"/>
    <w:multiLevelType w:val="hybridMultilevel"/>
    <w:tmpl w:val="B39043E0"/>
    <w:lvl w:ilvl="0" w:tplc="04150011">
      <w:start w:val="1"/>
      <w:numFmt w:val="decimal"/>
      <w:lvlText w:val="%1)"/>
      <w:lvlJc w:val="left"/>
      <w:pPr>
        <w:ind w:left="133" w:hanging="360"/>
      </w:pPr>
    </w:lvl>
    <w:lvl w:ilvl="1" w:tplc="04150019">
      <w:start w:val="1"/>
      <w:numFmt w:val="lowerLetter"/>
      <w:lvlText w:val="%2."/>
      <w:lvlJc w:val="left"/>
      <w:pPr>
        <w:ind w:left="853" w:hanging="360"/>
      </w:pPr>
    </w:lvl>
    <w:lvl w:ilvl="2" w:tplc="0415001B">
      <w:start w:val="1"/>
      <w:numFmt w:val="lowerRoman"/>
      <w:lvlText w:val="%3."/>
      <w:lvlJc w:val="right"/>
      <w:pPr>
        <w:ind w:left="1573" w:hanging="180"/>
      </w:pPr>
    </w:lvl>
    <w:lvl w:ilvl="3" w:tplc="0415000F">
      <w:start w:val="1"/>
      <w:numFmt w:val="decimal"/>
      <w:lvlText w:val="%4."/>
      <w:lvlJc w:val="left"/>
      <w:pPr>
        <w:ind w:left="2293" w:hanging="360"/>
      </w:pPr>
    </w:lvl>
    <w:lvl w:ilvl="4" w:tplc="04150019">
      <w:start w:val="1"/>
      <w:numFmt w:val="lowerLetter"/>
      <w:lvlText w:val="%5."/>
      <w:lvlJc w:val="left"/>
      <w:pPr>
        <w:ind w:left="3013" w:hanging="360"/>
      </w:pPr>
    </w:lvl>
    <w:lvl w:ilvl="5" w:tplc="0415001B">
      <w:start w:val="1"/>
      <w:numFmt w:val="lowerRoman"/>
      <w:lvlText w:val="%6."/>
      <w:lvlJc w:val="right"/>
      <w:pPr>
        <w:ind w:left="3733" w:hanging="180"/>
      </w:pPr>
    </w:lvl>
    <w:lvl w:ilvl="6" w:tplc="0415000F">
      <w:start w:val="1"/>
      <w:numFmt w:val="decimal"/>
      <w:lvlText w:val="%7."/>
      <w:lvlJc w:val="left"/>
      <w:pPr>
        <w:ind w:left="4453" w:hanging="360"/>
      </w:pPr>
    </w:lvl>
    <w:lvl w:ilvl="7" w:tplc="04150019">
      <w:start w:val="1"/>
      <w:numFmt w:val="lowerLetter"/>
      <w:lvlText w:val="%8."/>
      <w:lvlJc w:val="left"/>
      <w:pPr>
        <w:ind w:left="5173" w:hanging="360"/>
      </w:pPr>
    </w:lvl>
    <w:lvl w:ilvl="8" w:tplc="0415001B">
      <w:start w:val="1"/>
      <w:numFmt w:val="lowerRoman"/>
      <w:lvlText w:val="%9."/>
      <w:lvlJc w:val="right"/>
      <w:pPr>
        <w:ind w:left="5893" w:hanging="180"/>
      </w:pPr>
    </w:lvl>
  </w:abstractNum>
  <w:abstractNum w:abstractNumId="19" w15:restartNumberingAfterBreak="0">
    <w:nsid w:val="20D96435"/>
    <w:multiLevelType w:val="hybridMultilevel"/>
    <w:tmpl w:val="A072DBB0"/>
    <w:lvl w:ilvl="0" w:tplc="983CA9B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110246E"/>
    <w:multiLevelType w:val="multilevel"/>
    <w:tmpl w:val="8C4E06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D46A50"/>
    <w:multiLevelType w:val="hybridMultilevel"/>
    <w:tmpl w:val="04AA3556"/>
    <w:lvl w:ilvl="0" w:tplc="9BA8FC50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0415000F">
      <w:start w:val="1"/>
      <w:numFmt w:val="decimal"/>
      <w:lvlText w:val="%4."/>
      <w:lvlJc w:val="left"/>
      <w:pPr>
        <w:ind w:left="3796" w:hanging="360"/>
      </w:p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22" w15:restartNumberingAfterBreak="0">
    <w:nsid w:val="2E9D74C7"/>
    <w:multiLevelType w:val="hybridMultilevel"/>
    <w:tmpl w:val="A84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B74ABA"/>
    <w:multiLevelType w:val="hybridMultilevel"/>
    <w:tmpl w:val="87BE2166"/>
    <w:lvl w:ilvl="0" w:tplc="01C42A2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CB1B1A"/>
    <w:multiLevelType w:val="multilevel"/>
    <w:tmpl w:val="FB184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182733"/>
    <w:multiLevelType w:val="multilevel"/>
    <w:tmpl w:val="3202C5F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6" w15:restartNumberingAfterBreak="0">
    <w:nsid w:val="3E323F35"/>
    <w:multiLevelType w:val="hybridMultilevel"/>
    <w:tmpl w:val="D05AC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023F1B"/>
    <w:multiLevelType w:val="hybridMultilevel"/>
    <w:tmpl w:val="6672A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73F44"/>
    <w:multiLevelType w:val="multilevel"/>
    <w:tmpl w:val="C342360E"/>
    <w:lvl w:ilvl="0">
      <w:start w:val="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80FF0"/>
    <w:multiLevelType w:val="hybridMultilevel"/>
    <w:tmpl w:val="5494241A"/>
    <w:lvl w:ilvl="0" w:tplc="5178027E">
      <w:start w:val="1"/>
      <w:numFmt w:val="decimal"/>
      <w:lvlText w:val="%1."/>
      <w:lvlJc w:val="left"/>
      <w:pPr>
        <w:ind w:left="402" w:hanging="284"/>
      </w:pPr>
      <w:rPr>
        <w:b/>
        <w:bCs/>
        <w:w w:val="100"/>
        <w:lang w:val="pl-PL" w:eastAsia="en-US" w:bidi="ar-SA"/>
      </w:rPr>
    </w:lvl>
    <w:lvl w:ilvl="1" w:tplc="D940FEFE">
      <w:numFmt w:val="bullet"/>
      <w:lvlText w:val="•"/>
      <w:lvlJc w:val="left"/>
      <w:pPr>
        <w:ind w:left="1318" w:hanging="284"/>
      </w:pPr>
      <w:rPr>
        <w:lang w:val="pl-PL" w:eastAsia="en-US" w:bidi="ar-SA"/>
      </w:rPr>
    </w:lvl>
    <w:lvl w:ilvl="2" w:tplc="2124D826">
      <w:numFmt w:val="bullet"/>
      <w:lvlText w:val="•"/>
      <w:lvlJc w:val="left"/>
      <w:pPr>
        <w:ind w:left="2237" w:hanging="284"/>
      </w:pPr>
      <w:rPr>
        <w:lang w:val="pl-PL" w:eastAsia="en-US" w:bidi="ar-SA"/>
      </w:rPr>
    </w:lvl>
    <w:lvl w:ilvl="3" w:tplc="AE405BA2">
      <w:numFmt w:val="bullet"/>
      <w:lvlText w:val="•"/>
      <w:lvlJc w:val="left"/>
      <w:pPr>
        <w:ind w:left="3155" w:hanging="284"/>
      </w:pPr>
      <w:rPr>
        <w:lang w:val="pl-PL" w:eastAsia="en-US" w:bidi="ar-SA"/>
      </w:rPr>
    </w:lvl>
    <w:lvl w:ilvl="4" w:tplc="C340FA68">
      <w:numFmt w:val="bullet"/>
      <w:lvlText w:val="•"/>
      <w:lvlJc w:val="left"/>
      <w:pPr>
        <w:ind w:left="4074" w:hanging="284"/>
      </w:pPr>
      <w:rPr>
        <w:lang w:val="pl-PL" w:eastAsia="en-US" w:bidi="ar-SA"/>
      </w:rPr>
    </w:lvl>
    <w:lvl w:ilvl="5" w:tplc="FA7AE55A">
      <w:numFmt w:val="bullet"/>
      <w:lvlText w:val="•"/>
      <w:lvlJc w:val="left"/>
      <w:pPr>
        <w:ind w:left="4993" w:hanging="284"/>
      </w:pPr>
      <w:rPr>
        <w:lang w:val="pl-PL" w:eastAsia="en-US" w:bidi="ar-SA"/>
      </w:rPr>
    </w:lvl>
    <w:lvl w:ilvl="6" w:tplc="61B029EA">
      <w:numFmt w:val="bullet"/>
      <w:lvlText w:val="•"/>
      <w:lvlJc w:val="left"/>
      <w:pPr>
        <w:ind w:left="5911" w:hanging="284"/>
      </w:pPr>
      <w:rPr>
        <w:lang w:val="pl-PL" w:eastAsia="en-US" w:bidi="ar-SA"/>
      </w:rPr>
    </w:lvl>
    <w:lvl w:ilvl="7" w:tplc="5030AFCA">
      <w:numFmt w:val="bullet"/>
      <w:lvlText w:val="•"/>
      <w:lvlJc w:val="left"/>
      <w:pPr>
        <w:ind w:left="6830" w:hanging="284"/>
      </w:pPr>
      <w:rPr>
        <w:lang w:val="pl-PL" w:eastAsia="en-US" w:bidi="ar-SA"/>
      </w:rPr>
    </w:lvl>
    <w:lvl w:ilvl="8" w:tplc="7436B762">
      <w:numFmt w:val="bullet"/>
      <w:lvlText w:val="•"/>
      <w:lvlJc w:val="left"/>
      <w:pPr>
        <w:ind w:left="7749" w:hanging="284"/>
      </w:pPr>
      <w:rPr>
        <w:lang w:val="pl-PL" w:eastAsia="en-US" w:bidi="ar-SA"/>
      </w:rPr>
    </w:lvl>
  </w:abstractNum>
  <w:abstractNum w:abstractNumId="30" w15:restartNumberingAfterBreak="0">
    <w:nsid w:val="531168BE"/>
    <w:multiLevelType w:val="hybridMultilevel"/>
    <w:tmpl w:val="17F21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F3508"/>
    <w:multiLevelType w:val="hybridMultilevel"/>
    <w:tmpl w:val="A0C04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E212AD"/>
    <w:multiLevelType w:val="hybridMultilevel"/>
    <w:tmpl w:val="C318E8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821C4"/>
    <w:multiLevelType w:val="hybridMultilevel"/>
    <w:tmpl w:val="39CEF0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986DCD"/>
    <w:multiLevelType w:val="multilevel"/>
    <w:tmpl w:val="30C68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5" w15:restartNumberingAfterBreak="0">
    <w:nsid w:val="6559485C"/>
    <w:multiLevelType w:val="multilevel"/>
    <w:tmpl w:val="2DBCCB84"/>
    <w:lvl w:ilvl="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32AB3"/>
    <w:multiLevelType w:val="hybridMultilevel"/>
    <w:tmpl w:val="816E021A"/>
    <w:lvl w:ilvl="0" w:tplc="F3268858">
      <w:start w:val="1"/>
      <w:numFmt w:val="decimal"/>
      <w:lvlText w:val="%1."/>
      <w:lvlJc w:val="left"/>
      <w:pPr>
        <w:ind w:left="402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1564DBD2">
      <w:start w:val="1"/>
      <w:numFmt w:val="lowerLetter"/>
      <w:lvlText w:val="%2)"/>
      <w:lvlJc w:val="left"/>
      <w:pPr>
        <w:ind w:left="838" w:hanging="3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A21A2F56">
      <w:numFmt w:val="bullet"/>
      <w:lvlText w:val="•"/>
      <w:lvlJc w:val="left"/>
      <w:pPr>
        <w:ind w:left="1811" w:hanging="308"/>
      </w:pPr>
      <w:rPr>
        <w:lang w:val="pl-PL" w:eastAsia="en-US" w:bidi="ar-SA"/>
      </w:rPr>
    </w:lvl>
    <w:lvl w:ilvl="3" w:tplc="6674E8D8">
      <w:numFmt w:val="bullet"/>
      <w:lvlText w:val="•"/>
      <w:lvlJc w:val="left"/>
      <w:pPr>
        <w:ind w:left="2783" w:hanging="308"/>
      </w:pPr>
      <w:rPr>
        <w:lang w:val="pl-PL" w:eastAsia="en-US" w:bidi="ar-SA"/>
      </w:rPr>
    </w:lvl>
    <w:lvl w:ilvl="4" w:tplc="5270E3BC">
      <w:numFmt w:val="bullet"/>
      <w:lvlText w:val="•"/>
      <w:lvlJc w:val="left"/>
      <w:pPr>
        <w:ind w:left="3755" w:hanging="308"/>
      </w:pPr>
      <w:rPr>
        <w:lang w:val="pl-PL" w:eastAsia="en-US" w:bidi="ar-SA"/>
      </w:rPr>
    </w:lvl>
    <w:lvl w:ilvl="5" w:tplc="2940F438">
      <w:numFmt w:val="bullet"/>
      <w:lvlText w:val="•"/>
      <w:lvlJc w:val="left"/>
      <w:pPr>
        <w:ind w:left="4727" w:hanging="308"/>
      </w:pPr>
      <w:rPr>
        <w:lang w:val="pl-PL" w:eastAsia="en-US" w:bidi="ar-SA"/>
      </w:rPr>
    </w:lvl>
    <w:lvl w:ilvl="6" w:tplc="A6AA430C">
      <w:numFmt w:val="bullet"/>
      <w:lvlText w:val="•"/>
      <w:lvlJc w:val="left"/>
      <w:pPr>
        <w:ind w:left="5699" w:hanging="308"/>
      </w:pPr>
      <w:rPr>
        <w:lang w:val="pl-PL" w:eastAsia="en-US" w:bidi="ar-SA"/>
      </w:rPr>
    </w:lvl>
    <w:lvl w:ilvl="7" w:tplc="787ED63E">
      <w:numFmt w:val="bullet"/>
      <w:lvlText w:val="•"/>
      <w:lvlJc w:val="left"/>
      <w:pPr>
        <w:ind w:left="6670" w:hanging="308"/>
      </w:pPr>
      <w:rPr>
        <w:lang w:val="pl-PL" w:eastAsia="en-US" w:bidi="ar-SA"/>
      </w:rPr>
    </w:lvl>
    <w:lvl w:ilvl="8" w:tplc="C2ACC58C">
      <w:numFmt w:val="bullet"/>
      <w:lvlText w:val="•"/>
      <w:lvlJc w:val="left"/>
      <w:pPr>
        <w:ind w:left="7642" w:hanging="308"/>
      </w:pPr>
      <w:rPr>
        <w:lang w:val="pl-PL" w:eastAsia="en-US" w:bidi="ar-SA"/>
      </w:rPr>
    </w:lvl>
  </w:abstractNum>
  <w:abstractNum w:abstractNumId="37" w15:restartNumberingAfterBreak="0">
    <w:nsid w:val="6C233686"/>
    <w:multiLevelType w:val="hybridMultilevel"/>
    <w:tmpl w:val="573C129A"/>
    <w:lvl w:ilvl="0" w:tplc="D944B23E">
      <w:start w:val="1"/>
      <w:numFmt w:val="bullet"/>
      <w:lvlText w:val="−"/>
      <w:lvlJc w:val="left"/>
      <w:pPr>
        <w:ind w:left="49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38" w15:restartNumberingAfterBreak="0">
    <w:nsid w:val="72365B96"/>
    <w:multiLevelType w:val="hybridMultilevel"/>
    <w:tmpl w:val="C36ED6F0"/>
    <w:lvl w:ilvl="0" w:tplc="8C66B4CC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356" w:hanging="360"/>
      </w:pPr>
    </w:lvl>
    <w:lvl w:ilvl="2" w:tplc="0415001B">
      <w:start w:val="1"/>
      <w:numFmt w:val="lowerRoman"/>
      <w:lvlText w:val="%3."/>
      <w:lvlJc w:val="right"/>
      <w:pPr>
        <w:ind w:left="3076" w:hanging="180"/>
      </w:pPr>
    </w:lvl>
    <w:lvl w:ilvl="3" w:tplc="368041DC">
      <w:start w:val="1"/>
      <w:numFmt w:val="decimal"/>
      <w:lvlText w:val="%4."/>
      <w:lvlJc w:val="left"/>
      <w:pPr>
        <w:ind w:left="3796" w:hanging="360"/>
      </w:pPr>
      <w:rPr>
        <w:b w:val="0"/>
        <w:bCs w:val="0"/>
        <w:i w:val="0"/>
        <w:iCs/>
      </w:rPr>
    </w:lvl>
    <w:lvl w:ilvl="4" w:tplc="04150019">
      <w:start w:val="1"/>
      <w:numFmt w:val="lowerLetter"/>
      <w:lvlText w:val="%5."/>
      <w:lvlJc w:val="left"/>
      <w:pPr>
        <w:ind w:left="4516" w:hanging="360"/>
      </w:pPr>
    </w:lvl>
    <w:lvl w:ilvl="5" w:tplc="0415001B">
      <w:start w:val="1"/>
      <w:numFmt w:val="lowerRoman"/>
      <w:lvlText w:val="%6."/>
      <w:lvlJc w:val="right"/>
      <w:pPr>
        <w:ind w:left="5236" w:hanging="180"/>
      </w:pPr>
    </w:lvl>
    <w:lvl w:ilvl="6" w:tplc="0415000F">
      <w:start w:val="1"/>
      <w:numFmt w:val="decimal"/>
      <w:lvlText w:val="%7."/>
      <w:lvlJc w:val="left"/>
      <w:pPr>
        <w:ind w:left="5956" w:hanging="360"/>
      </w:pPr>
    </w:lvl>
    <w:lvl w:ilvl="7" w:tplc="04150019">
      <w:start w:val="1"/>
      <w:numFmt w:val="lowerLetter"/>
      <w:lvlText w:val="%8."/>
      <w:lvlJc w:val="left"/>
      <w:pPr>
        <w:ind w:left="6676" w:hanging="360"/>
      </w:pPr>
    </w:lvl>
    <w:lvl w:ilvl="8" w:tplc="0415001B">
      <w:start w:val="1"/>
      <w:numFmt w:val="lowerRoman"/>
      <w:lvlText w:val="%9."/>
      <w:lvlJc w:val="right"/>
      <w:pPr>
        <w:ind w:left="7396" w:hanging="180"/>
      </w:pPr>
    </w:lvl>
  </w:abstractNum>
  <w:abstractNum w:abstractNumId="39" w15:restartNumberingAfterBreak="0">
    <w:nsid w:val="72947972"/>
    <w:multiLevelType w:val="hybridMultilevel"/>
    <w:tmpl w:val="B6CC569E"/>
    <w:lvl w:ilvl="0" w:tplc="0415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0" w15:restartNumberingAfterBreak="0">
    <w:nsid w:val="76806008"/>
    <w:multiLevelType w:val="hybridMultilevel"/>
    <w:tmpl w:val="B65EC36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551221"/>
    <w:multiLevelType w:val="hybridMultilevel"/>
    <w:tmpl w:val="BC56A52A"/>
    <w:lvl w:ilvl="0" w:tplc="8CF0657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0B270F"/>
    <w:multiLevelType w:val="hybridMultilevel"/>
    <w:tmpl w:val="2A648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1701EA"/>
    <w:multiLevelType w:val="hybridMultilevel"/>
    <w:tmpl w:val="2DDA4DC6"/>
    <w:lvl w:ilvl="0" w:tplc="D944B23E">
      <w:start w:val="1"/>
      <w:numFmt w:val="bullet"/>
      <w:lvlText w:val="−"/>
      <w:lvlJc w:val="left"/>
      <w:pPr>
        <w:ind w:left="49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4" w15:restartNumberingAfterBreak="0">
    <w:nsid w:val="7F5706FA"/>
    <w:multiLevelType w:val="hybridMultilevel"/>
    <w:tmpl w:val="0D6896D0"/>
    <w:lvl w:ilvl="0" w:tplc="64626116">
      <w:start w:val="2"/>
      <w:numFmt w:val="decimal"/>
      <w:lvlText w:val="%1)"/>
      <w:lvlJc w:val="left"/>
      <w:pPr>
        <w:ind w:left="720" w:hanging="360"/>
      </w:pPr>
      <w:rPr>
        <w:rFonts w:ascii="Calibri" w:hAnsi="Calibri"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505050">
    <w:abstractNumId w:val="35"/>
  </w:num>
  <w:num w:numId="2" w16cid:durableId="4171399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3135512">
    <w:abstractNumId w:val="25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2394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7051499">
    <w:abstractNumId w:val="2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74085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49975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410869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14666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2640005">
    <w:abstractNumId w:val="42"/>
  </w:num>
  <w:num w:numId="11" w16cid:durableId="14320477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117207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9022507">
    <w:abstractNumId w:val="42"/>
  </w:num>
  <w:num w:numId="14" w16cid:durableId="2016027693">
    <w:abstractNumId w:val="18"/>
  </w:num>
  <w:num w:numId="15" w16cid:durableId="314190149">
    <w:abstractNumId w:val="11"/>
  </w:num>
  <w:num w:numId="16" w16cid:durableId="692653392">
    <w:abstractNumId w:val="26"/>
  </w:num>
  <w:num w:numId="17" w16cid:durableId="20609769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67166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8599041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77490983">
    <w:abstractNumId w:val="32"/>
  </w:num>
  <w:num w:numId="21" w16cid:durableId="15577364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92583047">
    <w:abstractNumId w:val="14"/>
  </w:num>
  <w:num w:numId="23" w16cid:durableId="1939867030">
    <w:abstractNumId w:val="37"/>
  </w:num>
  <w:num w:numId="24" w16cid:durableId="1117407988">
    <w:abstractNumId w:val="43"/>
  </w:num>
  <w:num w:numId="25" w16cid:durableId="4748740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93848779">
    <w:abstractNumId w:val="9"/>
  </w:num>
  <w:num w:numId="27" w16cid:durableId="148920269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32946139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230579745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477767300">
    <w:abstractNumId w:val="3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20244983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080732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6639339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01015017">
    <w:abstractNumId w:val="1"/>
    <w:lvlOverride w:ilvl="0">
      <w:startOverride w:val="1"/>
    </w:lvlOverride>
  </w:num>
  <w:num w:numId="35" w16cid:durableId="2036156326">
    <w:abstractNumId w:val="2"/>
    <w:lvlOverride w:ilvl="0">
      <w:startOverride w:val="1"/>
    </w:lvlOverride>
  </w:num>
  <w:num w:numId="36" w16cid:durableId="10903954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23279576">
    <w:abstractNumId w:val="3"/>
    <w:lvlOverride w:ilvl="0">
      <w:startOverride w:val="1"/>
    </w:lvlOverride>
  </w:num>
  <w:num w:numId="38" w16cid:durableId="852036714">
    <w:abstractNumId w:val="4"/>
  </w:num>
  <w:num w:numId="39" w16cid:durableId="721098635">
    <w:abstractNumId w:val="5"/>
    <w:lvlOverride w:ilvl="0">
      <w:startOverride w:val="1"/>
    </w:lvlOverride>
  </w:num>
  <w:num w:numId="40" w16cid:durableId="2014019327">
    <w:abstractNumId w:val="6"/>
    <w:lvlOverride w:ilvl="0">
      <w:startOverride w:val="1"/>
    </w:lvlOverride>
  </w:num>
  <w:num w:numId="41" w16cid:durableId="20583566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36337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701180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57158306">
    <w:abstractNumId w:val="44"/>
  </w:num>
  <w:num w:numId="45" w16cid:durableId="2134902341">
    <w:abstractNumId w:val="27"/>
  </w:num>
  <w:num w:numId="46" w16cid:durableId="270626726">
    <w:abstractNumId w:val="39"/>
  </w:num>
  <w:num w:numId="47" w16cid:durableId="14551714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40537790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626"/>
    <w:rsid w:val="000070D7"/>
    <w:rsid w:val="00034744"/>
    <w:rsid w:val="00034BF2"/>
    <w:rsid w:val="00035901"/>
    <w:rsid w:val="00084532"/>
    <w:rsid w:val="000868F3"/>
    <w:rsid w:val="000A5FC1"/>
    <w:rsid w:val="000B4FC3"/>
    <w:rsid w:val="000F0771"/>
    <w:rsid w:val="0010608A"/>
    <w:rsid w:val="00126981"/>
    <w:rsid w:val="00133B4E"/>
    <w:rsid w:val="00151A45"/>
    <w:rsid w:val="00166630"/>
    <w:rsid w:val="00183E69"/>
    <w:rsid w:val="0019418B"/>
    <w:rsid w:val="001967EC"/>
    <w:rsid w:val="00196E7B"/>
    <w:rsid w:val="001975DF"/>
    <w:rsid w:val="001F0533"/>
    <w:rsid w:val="001F4168"/>
    <w:rsid w:val="00200D73"/>
    <w:rsid w:val="0021258A"/>
    <w:rsid w:val="00223A1D"/>
    <w:rsid w:val="00252BB4"/>
    <w:rsid w:val="00260044"/>
    <w:rsid w:val="00262B07"/>
    <w:rsid w:val="002639CF"/>
    <w:rsid w:val="0027277F"/>
    <w:rsid w:val="002847B9"/>
    <w:rsid w:val="002914D2"/>
    <w:rsid w:val="00292156"/>
    <w:rsid w:val="002B3A7C"/>
    <w:rsid w:val="002C02AB"/>
    <w:rsid w:val="002E630D"/>
    <w:rsid w:val="002F7B95"/>
    <w:rsid w:val="00320988"/>
    <w:rsid w:val="00326047"/>
    <w:rsid w:val="003300DE"/>
    <w:rsid w:val="00342917"/>
    <w:rsid w:val="00351391"/>
    <w:rsid w:val="003766EE"/>
    <w:rsid w:val="003B79A6"/>
    <w:rsid w:val="003C0CEF"/>
    <w:rsid w:val="003C6445"/>
    <w:rsid w:val="003E0992"/>
    <w:rsid w:val="003F6F5B"/>
    <w:rsid w:val="00412D06"/>
    <w:rsid w:val="00415477"/>
    <w:rsid w:val="00441E5C"/>
    <w:rsid w:val="00456D29"/>
    <w:rsid w:val="00483B2E"/>
    <w:rsid w:val="00494188"/>
    <w:rsid w:val="004D6241"/>
    <w:rsid w:val="004D6638"/>
    <w:rsid w:val="004E2D63"/>
    <w:rsid w:val="00526C46"/>
    <w:rsid w:val="0054424B"/>
    <w:rsid w:val="0057316B"/>
    <w:rsid w:val="005733A0"/>
    <w:rsid w:val="00586718"/>
    <w:rsid w:val="00590496"/>
    <w:rsid w:val="005A5338"/>
    <w:rsid w:val="005B795C"/>
    <w:rsid w:val="005C6102"/>
    <w:rsid w:val="005D209D"/>
    <w:rsid w:val="005F14F2"/>
    <w:rsid w:val="00601338"/>
    <w:rsid w:val="00616B5F"/>
    <w:rsid w:val="00620ADA"/>
    <w:rsid w:val="006515D2"/>
    <w:rsid w:val="0066219E"/>
    <w:rsid w:val="00665455"/>
    <w:rsid w:val="006657D1"/>
    <w:rsid w:val="00671F26"/>
    <w:rsid w:val="006811B3"/>
    <w:rsid w:val="006832E8"/>
    <w:rsid w:val="006B3280"/>
    <w:rsid w:val="006B4075"/>
    <w:rsid w:val="006B4207"/>
    <w:rsid w:val="00720DDD"/>
    <w:rsid w:val="00744484"/>
    <w:rsid w:val="007573A2"/>
    <w:rsid w:val="00767E20"/>
    <w:rsid w:val="00781CD9"/>
    <w:rsid w:val="007962A4"/>
    <w:rsid w:val="007C0108"/>
    <w:rsid w:val="00801EEB"/>
    <w:rsid w:val="00820A65"/>
    <w:rsid w:val="00832CEC"/>
    <w:rsid w:val="00871818"/>
    <w:rsid w:val="00891D6F"/>
    <w:rsid w:val="00892F62"/>
    <w:rsid w:val="008B2D75"/>
    <w:rsid w:val="008B3496"/>
    <w:rsid w:val="008B56EA"/>
    <w:rsid w:val="008C5E6A"/>
    <w:rsid w:val="008D07E6"/>
    <w:rsid w:val="008D1E56"/>
    <w:rsid w:val="008D7A5A"/>
    <w:rsid w:val="008E42B8"/>
    <w:rsid w:val="008F3CF3"/>
    <w:rsid w:val="00920BB2"/>
    <w:rsid w:val="0093221D"/>
    <w:rsid w:val="00976447"/>
    <w:rsid w:val="00981D9E"/>
    <w:rsid w:val="009962DE"/>
    <w:rsid w:val="009A3BB6"/>
    <w:rsid w:val="009B1432"/>
    <w:rsid w:val="009C6C68"/>
    <w:rsid w:val="009C71C9"/>
    <w:rsid w:val="009D3B07"/>
    <w:rsid w:val="009D3CAF"/>
    <w:rsid w:val="009D5B3C"/>
    <w:rsid w:val="009F210E"/>
    <w:rsid w:val="00A033EE"/>
    <w:rsid w:val="00A16FCA"/>
    <w:rsid w:val="00A404BD"/>
    <w:rsid w:val="00A43624"/>
    <w:rsid w:val="00A477D6"/>
    <w:rsid w:val="00A64212"/>
    <w:rsid w:val="00A81400"/>
    <w:rsid w:val="00AA374A"/>
    <w:rsid w:val="00AB40C3"/>
    <w:rsid w:val="00AD2BF8"/>
    <w:rsid w:val="00B04DED"/>
    <w:rsid w:val="00B07098"/>
    <w:rsid w:val="00B11B89"/>
    <w:rsid w:val="00B22C24"/>
    <w:rsid w:val="00B33CC8"/>
    <w:rsid w:val="00B4056E"/>
    <w:rsid w:val="00B47113"/>
    <w:rsid w:val="00B61789"/>
    <w:rsid w:val="00B656B3"/>
    <w:rsid w:val="00B6573F"/>
    <w:rsid w:val="00B81379"/>
    <w:rsid w:val="00BA6512"/>
    <w:rsid w:val="00BF012C"/>
    <w:rsid w:val="00BF61B1"/>
    <w:rsid w:val="00C023DE"/>
    <w:rsid w:val="00C04735"/>
    <w:rsid w:val="00C20AE9"/>
    <w:rsid w:val="00C2477F"/>
    <w:rsid w:val="00C277CF"/>
    <w:rsid w:val="00C41ED4"/>
    <w:rsid w:val="00C50B28"/>
    <w:rsid w:val="00C63E0F"/>
    <w:rsid w:val="00C7766A"/>
    <w:rsid w:val="00C87FFE"/>
    <w:rsid w:val="00CD2A9F"/>
    <w:rsid w:val="00D042BA"/>
    <w:rsid w:val="00D052C5"/>
    <w:rsid w:val="00D05D3B"/>
    <w:rsid w:val="00D06BCC"/>
    <w:rsid w:val="00D07174"/>
    <w:rsid w:val="00D11145"/>
    <w:rsid w:val="00D1368B"/>
    <w:rsid w:val="00D31150"/>
    <w:rsid w:val="00D33BB0"/>
    <w:rsid w:val="00D37B32"/>
    <w:rsid w:val="00D63D05"/>
    <w:rsid w:val="00D83E62"/>
    <w:rsid w:val="00D97E3D"/>
    <w:rsid w:val="00DC4193"/>
    <w:rsid w:val="00DE3F05"/>
    <w:rsid w:val="00DE3F83"/>
    <w:rsid w:val="00DE7876"/>
    <w:rsid w:val="00DF40D6"/>
    <w:rsid w:val="00E23252"/>
    <w:rsid w:val="00E35FB0"/>
    <w:rsid w:val="00E37263"/>
    <w:rsid w:val="00E43626"/>
    <w:rsid w:val="00E56949"/>
    <w:rsid w:val="00E90BC3"/>
    <w:rsid w:val="00E93AD8"/>
    <w:rsid w:val="00EC1DD4"/>
    <w:rsid w:val="00EC31AE"/>
    <w:rsid w:val="00ED17C2"/>
    <w:rsid w:val="00EE2222"/>
    <w:rsid w:val="00EF3136"/>
    <w:rsid w:val="00EF7172"/>
    <w:rsid w:val="00F270D7"/>
    <w:rsid w:val="00F444D7"/>
    <w:rsid w:val="00F53529"/>
    <w:rsid w:val="00F5417F"/>
    <w:rsid w:val="00F73A38"/>
    <w:rsid w:val="00F8297A"/>
    <w:rsid w:val="00F86989"/>
    <w:rsid w:val="00FA0C53"/>
    <w:rsid w:val="00FA30A9"/>
    <w:rsid w:val="00FA4B4C"/>
    <w:rsid w:val="00FC3821"/>
    <w:rsid w:val="00FE1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3B5599"/>
  <w15:docId w15:val="{7B10FF5E-1961-4B2F-8A39-A5912949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7FFE"/>
  </w:style>
  <w:style w:type="paragraph" w:styleId="Nagwek1">
    <w:name w:val="heading 1"/>
    <w:basedOn w:val="Normalny"/>
    <w:next w:val="Normalny"/>
    <w:link w:val="Nagwek1Znak"/>
    <w:qFormat/>
    <w:rsid w:val="00D05D3B"/>
    <w:pPr>
      <w:keepNext/>
      <w:widowControl w:val="0"/>
      <w:tabs>
        <w:tab w:val="left" w:pos="6289"/>
      </w:tabs>
      <w:suppressAutoHyphens/>
      <w:spacing w:after="0" w:line="240" w:lineRule="auto"/>
      <w:ind w:left="360" w:hanging="360"/>
      <w:outlineLvl w:val="0"/>
    </w:pPr>
    <w:rPr>
      <w:rFonts w:ascii="Times New Roman" w:eastAsia="Verdana" w:hAnsi="Times New Roman" w:cs="Tahoma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05D3B"/>
    <w:pPr>
      <w:keepNext/>
      <w:widowControl w:val="0"/>
      <w:suppressAutoHyphens/>
      <w:spacing w:after="0" w:line="240" w:lineRule="auto"/>
      <w:ind w:left="2836" w:firstLine="709"/>
      <w:outlineLvl w:val="2"/>
    </w:pPr>
    <w:rPr>
      <w:rFonts w:ascii="Arial" w:eastAsia="Verdana" w:hAnsi="Arial" w:cs="Arial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3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3626"/>
  </w:style>
  <w:style w:type="paragraph" w:styleId="Stopka">
    <w:name w:val="footer"/>
    <w:basedOn w:val="Normalny"/>
    <w:link w:val="StopkaZnak"/>
    <w:uiPriority w:val="99"/>
    <w:unhideWhenUsed/>
    <w:rsid w:val="00E43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3626"/>
  </w:style>
  <w:style w:type="paragraph" w:styleId="Tekstdymka">
    <w:name w:val="Balloon Text"/>
    <w:basedOn w:val="Normalny"/>
    <w:link w:val="TekstdymkaZnak"/>
    <w:uiPriority w:val="99"/>
    <w:semiHidden/>
    <w:unhideWhenUsed/>
    <w:rsid w:val="00E43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62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EC31AE"/>
    <w:rPr>
      <w:color w:val="0563C1"/>
      <w:u w:val="single" w:color="000000"/>
    </w:rPr>
  </w:style>
  <w:style w:type="paragraph" w:styleId="Akapitzlist">
    <w:name w:val="List Paragraph"/>
    <w:basedOn w:val="Normalny"/>
    <w:link w:val="AkapitzlistZnak"/>
    <w:qFormat/>
    <w:rsid w:val="00EC31AE"/>
    <w:pPr>
      <w:suppressAutoHyphens/>
      <w:autoSpaceDN w:val="0"/>
      <w:spacing w:after="160" w:line="240" w:lineRule="auto"/>
      <w:ind w:left="720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nhideWhenUsed/>
    <w:rsid w:val="007C0108"/>
    <w:rPr>
      <w:rFonts w:ascii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023DE"/>
    <w:rPr>
      <w:b/>
      <w:bCs/>
    </w:rPr>
  </w:style>
  <w:style w:type="character" w:styleId="Wyrnieniedelikatne">
    <w:name w:val="Subtle Emphasis"/>
    <w:basedOn w:val="Domylnaczcionkaakapitu"/>
    <w:uiPriority w:val="19"/>
    <w:qFormat/>
    <w:rsid w:val="00ED17C2"/>
    <w:rPr>
      <w:i/>
      <w:iCs/>
      <w:color w:val="404040" w:themeColor="text1" w:themeTint="BF"/>
    </w:rPr>
  </w:style>
  <w:style w:type="paragraph" w:customStyle="1" w:styleId="Default">
    <w:name w:val="Default"/>
    <w:rsid w:val="00C41ED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pktZnak">
    <w:name w:val="pkt Znak"/>
    <w:link w:val="pkt"/>
    <w:locked/>
    <w:rsid w:val="00C41ED4"/>
    <w:rPr>
      <w:sz w:val="24"/>
    </w:rPr>
  </w:style>
  <w:style w:type="paragraph" w:customStyle="1" w:styleId="pkt">
    <w:name w:val="pkt"/>
    <w:basedOn w:val="Normalny"/>
    <w:link w:val="pktZnak"/>
    <w:rsid w:val="00C41ED4"/>
    <w:pPr>
      <w:spacing w:before="60" w:after="60" w:line="240" w:lineRule="auto"/>
      <w:ind w:left="851" w:hanging="295"/>
      <w:jc w:val="both"/>
    </w:pPr>
    <w:rPr>
      <w:sz w:val="24"/>
    </w:rPr>
  </w:style>
  <w:style w:type="paragraph" w:customStyle="1" w:styleId="Standard">
    <w:name w:val="Standard"/>
    <w:rsid w:val="00C41ED4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agwek1Znak">
    <w:name w:val="Nagłówek 1 Znak"/>
    <w:basedOn w:val="Domylnaczcionkaakapitu"/>
    <w:link w:val="Nagwek1"/>
    <w:rsid w:val="00D05D3B"/>
    <w:rPr>
      <w:rFonts w:ascii="Times New Roman" w:eastAsia="Verdana" w:hAnsi="Times New Roman" w:cs="Tahoma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D05D3B"/>
    <w:rPr>
      <w:rFonts w:ascii="Arial" w:eastAsia="Verdana" w:hAnsi="Arial" w:cs="Arial"/>
      <w:b/>
      <w:bCs/>
      <w:sz w:val="28"/>
      <w:szCs w:val="28"/>
      <w:lang w:eastAsia="pl-PL"/>
    </w:rPr>
  </w:style>
  <w:style w:type="paragraph" w:customStyle="1" w:styleId="Standartowy">
    <w:name w:val="Standartowy"/>
    <w:rsid w:val="00D05D3B"/>
    <w:pPr>
      <w:spacing w:after="0" w:line="360" w:lineRule="auto"/>
      <w:ind w:left="720" w:hanging="360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F7B95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8D7A5A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8D7A5A"/>
    <w:rPr>
      <w:rFonts w:ascii="Times New Roman" w:eastAsia="Times New Roman" w:hAnsi="Times New Roman" w:cs="Times New Roman"/>
    </w:rPr>
  </w:style>
  <w:style w:type="paragraph" w:customStyle="1" w:styleId="Zwykytekst1">
    <w:name w:val="Zwykły tekst1"/>
    <w:basedOn w:val="Normalny"/>
    <w:rsid w:val="009D5B3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Textbodyuser">
    <w:name w:val="Text body (user)"/>
    <w:basedOn w:val="Normalny"/>
    <w:rsid w:val="00892F62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Subhead">
    <w:name w:val="Subhead"/>
    <w:rsid w:val="00892F62"/>
    <w:pPr>
      <w:suppressAutoHyphens/>
      <w:autoSpaceDN w:val="0"/>
      <w:spacing w:before="72" w:after="72" w:line="240" w:lineRule="auto"/>
    </w:pPr>
    <w:rPr>
      <w:rFonts w:ascii="TimesNewRomanPS" w:eastAsia="Arial" w:hAnsi="TimesNewRomanPS" w:cs="TimesNewRomanPS"/>
      <w:b/>
      <w:i/>
      <w:color w:val="000000"/>
      <w:kern w:val="3"/>
      <w:sz w:val="24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6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51CFC-1C2E-42AD-AB86-48D45FDF3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2023-12-13T14:14:00Z</cp:lastPrinted>
  <dcterms:created xsi:type="dcterms:W3CDTF">2024-04-23T13:11:00Z</dcterms:created>
  <dcterms:modified xsi:type="dcterms:W3CDTF">2024-04-23T13:11:00Z</dcterms:modified>
</cp:coreProperties>
</file>