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401B5" w14:textId="63CF6F10" w:rsidR="00D05D3B" w:rsidRDefault="00D05D3B" w:rsidP="00F86989">
      <w:pPr>
        <w:spacing w:after="0"/>
        <w:jc w:val="right"/>
        <w:rPr>
          <w:rFonts w:cstheme="minorHAnsi"/>
          <w:b/>
        </w:rPr>
      </w:pPr>
      <w:r w:rsidRPr="00F86989">
        <w:rPr>
          <w:rFonts w:cstheme="minorHAnsi"/>
          <w:b/>
        </w:rPr>
        <w:t>Załącznik nr 4</w:t>
      </w:r>
    </w:p>
    <w:p w14:paraId="27E4A576" w14:textId="77777777" w:rsidR="00892F62" w:rsidRPr="00F86989" w:rsidRDefault="00892F62" w:rsidP="00F86989">
      <w:pPr>
        <w:spacing w:after="0"/>
        <w:jc w:val="right"/>
        <w:rPr>
          <w:rFonts w:cstheme="minorHAnsi"/>
          <w:b/>
        </w:rPr>
      </w:pPr>
    </w:p>
    <w:p w14:paraId="5CC24BF4" w14:textId="30E6CD39" w:rsidR="00D05D3B" w:rsidRDefault="00D05D3B" w:rsidP="00F86989">
      <w:pPr>
        <w:spacing w:after="0"/>
        <w:ind w:left="7799"/>
        <w:rPr>
          <w:rFonts w:cstheme="minorHAnsi"/>
        </w:rPr>
      </w:pPr>
    </w:p>
    <w:p w14:paraId="4C94BDD8" w14:textId="607ADACF" w:rsidR="00892F62" w:rsidRDefault="00892F62" w:rsidP="00892F6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________________________________</w:t>
      </w:r>
    </w:p>
    <w:p w14:paraId="6429153B" w14:textId="2F75B593" w:rsidR="00892F62" w:rsidRPr="00892F62" w:rsidRDefault="00892F62" w:rsidP="00892F6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i/>
          <w:iCs/>
          <w:sz w:val="20"/>
          <w:szCs w:val="20"/>
        </w:rPr>
        <w:t xml:space="preserve">              </w:t>
      </w:r>
      <w:r w:rsidRPr="00892F62">
        <w:rPr>
          <w:rFonts w:ascii="Calibri" w:eastAsia="Times New Roman" w:hAnsi="Calibri" w:cs="Calibri"/>
          <w:i/>
          <w:iCs/>
          <w:sz w:val="20"/>
          <w:szCs w:val="20"/>
        </w:rPr>
        <w:t>Pieczęć Wykonawcy</w:t>
      </w:r>
    </w:p>
    <w:p w14:paraId="0143DB8B" w14:textId="77777777" w:rsidR="00892F62" w:rsidRDefault="00892F62" w:rsidP="00892F62">
      <w:pPr>
        <w:keepNext/>
        <w:outlineLvl w:val="7"/>
        <w:rPr>
          <w:rFonts w:ascii="Calibri" w:eastAsia="Arial Unicode MS" w:hAnsi="Calibri" w:cs="Calibri"/>
          <w:b/>
          <w:kern w:val="2"/>
          <w:lang w:eastAsia="zh-CN"/>
        </w:rPr>
      </w:pPr>
    </w:p>
    <w:p w14:paraId="234A0F55" w14:textId="77777777" w:rsidR="00892F62" w:rsidRPr="00892F62" w:rsidRDefault="00892F62" w:rsidP="00892F62">
      <w:pPr>
        <w:keepNext/>
        <w:widowControl w:val="0"/>
        <w:numPr>
          <w:ilvl w:val="7"/>
          <w:numId w:val="43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outlineLvl w:val="7"/>
        <w:rPr>
          <w:rFonts w:ascii="Calibri" w:hAnsi="Calibri" w:cs="Calibri"/>
          <w:b/>
          <w:sz w:val="28"/>
          <w:szCs w:val="28"/>
        </w:rPr>
      </w:pPr>
      <w:r w:rsidRPr="00892F62">
        <w:rPr>
          <w:rFonts w:ascii="Calibri" w:hAnsi="Calibri" w:cs="Calibri"/>
          <w:b/>
          <w:sz w:val="28"/>
          <w:szCs w:val="28"/>
        </w:rPr>
        <w:t>FORMULARZ  OFERTOWY</w:t>
      </w:r>
    </w:p>
    <w:tbl>
      <w:tblPr>
        <w:tblW w:w="9840" w:type="dxa"/>
        <w:tblInd w:w="-1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5"/>
        <w:gridCol w:w="2900"/>
        <w:gridCol w:w="2715"/>
      </w:tblGrid>
      <w:tr w:rsidR="00892F62" w14:paraId="04A141BE" w14:textId="77777777" w:rsidTr="00892F62">
        <w:trPr>
          <w:trHeight w:val="345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3AED52" w14:textId="77777777" w:rsidR="00892F62" w:rsidRDefault="00892F62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  <w:p w14:paraId="4EAF4608" w14:textId="77777777" w:rsidR="00892F62" w:rsidRDefault="00892F62" w:rsidP="00892F62">
            <w:pPr>
              <w:snapToGri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Wykonawca: nazwa i adres firmy/ imię </w:t>
            </w:r>
          </w:p>
          <w:p w14:paraId="351E7E0B" w14:textId="77777777" w:rsidR="00892F62" w:rsidRDefault="00892F62" w:rsidP="00892F62">
            <w:pPr>
              <w:snapToGri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nazwisko przedsiębiorcy</w:t>
            </w:r>
          </w:p>
          <w:p w14:paraId="6DD63D5E" w14:textId="77777777" w:rsidR="00892F62" w:rsidRDefault="00892F62">
            <w:pPr>
              <w:snapToGrid w:val="0"/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2307" w14:textId="77777777" w:rsidR="00892F62" w:rsidRDefault="00892F62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  <w:p w14:paraId="6035A253" w14:textId="77777777" w:rsidR="00892F62" w:rsidRDefault="00892F62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892F62" w14:paraId="38329103" w14:textId="77777777" w:rsidTr="00892F62">
        <w:trPr>
          <w:cantSplit/>
          <w:trHeight w:val="510"/>
        </w:trPr>
        <w:tc>
          <w:tcPr>
            <w:tcW w:w="4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3C59B" w14:textId="77777777" w:rsidR="00892F62" w:rsidRDefault="00892F62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  <w:p w14:paraId="43A08BE6" w14:textId="77777777" w:rsidR="00892F62" w:rsidRDefault="00892F62">
            <w:pPr>
              <w:snapToGrid w:val="0"/>
              <w:spacing w:line="360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</w:rPr>
              <w:t>Adres (siedziba) Wykonawcy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23C010" w14:textId="77777777" w:rsidR="00892F62" w:rsidRDefault="00892F62">
            <w:pPr>
              <w:snapToGrid w:val="0"/>
              <w:spacing w:line="360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i/>
              </w:rPr>
              <w:t>kod pocztowy: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BE08E" w14:textId="77777777" w:rsidR="00892F62" w:rsidRDefault="00892F62">
            <w:pPr>
              <w:snapToGrid w:val="0"/>
              <w:spacing w:line="360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i/>
              </w:rPr>
              <w:t>miejscowość:</w:t>
            </w:r>
          </w:p>
        </w:tc>
      </w:tr>
      <w:tr w:rsidR="00892F62" w14:paraId="4B0DBF76" w14:textId="77777777" w:rsidTr="00892F62">
        <w:trPr>
          <w:cantSplit/>
          <w:trHeight w:val="510"/>
        </w:trPr>
        <w:tc>
          <w:tcPr>
            <w:tcW w:w="4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F1F4D6" w14:textId="77777777" w:rsidR="00892F62" w:rsidRDefault="00892F62">
            <w:pPr>
              <w:rPr>
                <w:rFonts w:ascii="Calibri" w:eastAsia="Arial Unicode MS" w:hAnsi="Calibri" w:cs="Calibri"/>
                <w:kern w:val="2"/>
                <w:lang w:val="en-GB" w:eastAsia="zh-CN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4A79EE" w14:textId="77777777" w:rsidR="00892F62" w:rsidRDefault="00892F62">
            <w:pPr>
              <w:snapToGrid w:val="0"/>
              <w:spacing w:line="360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i/>
              </w:rPr>
              <w:t>ul.: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45E2D" w14:textId="77777777" w:rsidR="00892F62" w:rsidRDefault="00892F62">
            <w:pPr>
              <w:snapToGrid w:val="0"/>
              <w:spacing w:line="360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i/>
              </w:rPr>
              <w:t>nr:</w:t>
            </w:r>
          </w:p>
        </w:tc>
      </w:tr>
      <w:tr w:rsidR="00892F62" w14:paraId="342AB8DA" w14:textId="77777777" w:rsidTr="00892F62">
        <w:trPr>
          <w:cantSplit/>
          <w:trHeight w:val="78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976E6E9" w14:textId="77777777" w:rsidR="00892F62" w:rsidRDefault="00892F62">
            <w:pPr>
              <w:rPr>
                <w:rFonts w:ascii="Calibri" w:hAnsi="Calibri" w:cs="Calibri"/>
                <w:lang w:val="en-GB"/>
              </w:rPr>
            </w:pPr>
          </w:p>
          <w:p w14:paraId="118558B5" w14:textId="77777777" w:rsidR="00892F62" w:rsidRDefault="00892F62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NIP</w:t>
            </w:r>
          </w:p>
        </w:tc>
        <w:tc>
          <w:tcPr>
            <w:tcW w:w="5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A8C5FC" w14:textId="77777777" w:rsidR="00892F62" w:rsidRDefault="00892F62">
            <w:pPr>
              <w:snapToGrid w:val="0"/>
              <w:spacing w:line="360" w:lineRule="auto"/>
              <w:rPr>
                <w:rFonts w:ascii="Calibri" w:hAnsi="Calibri" w:cs="Calibri"/>
                <w:lang w:val="en-GB"/>
              </w:rPr>
            </w:pPr>
          </w:p>
          <w:p w14:paraId="3CC03129" w14:textId="77777777" w:rsidR="00892F62" w:rsidRDefault="00892F62">
            <w:pPr>
              <w:rPr>
                <w:rFonts w:ascii="Calibri" w:hAnsi="Calibri" w:cs="Calibri"/>
                <w:lang w:val="en-GB"/>
              </w:rPr>
            </w:pPr>
          </w:p>
        </w:tc>
      </w:tr>
      <w:tr w:rsidR="00892F62" w14:paraId="07B6C5A2" w14:textId="77777777" w:rsidTr="00892F62">
        <w:trPr>
          <w:cantSplit/>
          <w:trHeight w:val="78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6025D8F" w14:textId="77777777" w:rsidR="00892F62" w:rsidRDefault="00892F62">
            <w:pPr>
              <w:rPr>
                <w:rFonts w:ascii="Calibri" w:hAnsi="Calibri" w:cs="Calibri"/>
                <w:lang w:val="en-GB"/>
              </w:rPr>
            </w:pPr>
          </w:p>
          <w:p w14:paraId="03CC130A" w14:textId="77777777" w:rsidR="00892F62" w:rsidRDefault="00892F62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REGON</w:t>
            </w:r>
          </w:p>
        </w:tc>
        <w:tc>
          <w:tcPr>
            <w:tcW w:w="5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03232D" w14:textId="77777777" w:rsidR="00892F62" w:rsidRDefault="00892F62">
            <w:pPr>
              <w:snapToGrid w:val="0"/>
              <w:spacing w:line="360" w:lineRule="auto"/>
              <w:rPr>
                <w:rFonts w:ascii="Calibri" w:hAnsi="Calibri" w:cs="Calibri"/>
                <w:lang w:val="en-GB"/>
              </w:rPr>
            </w:pPr>
          </w:p>
          <w:p w14:paraId="5E694632" w14:textId="77777777" w:rsidR="00892F62" w:rsidRDefault="00892F62">
            <w:pPr>
              <w:snapToGrid w:val="0"/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</w:tr>
    </w:tbl>
    <w:p w14:paraId="09C886AF" w14:textId="77777777" w:rsidR="00892F62" w:rsidRDefault="00892F62" w:rsidP="00892F62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</w:p>
    <w:p w14:paraId="75C5509A" w14:textId="533E185F" w:rsidR="00892F62" w:rsidRDefault="00892F62" w:rsidP="00892F62">
      <w:pPr>
        <w:autoSpaceDE w:val="0"/>
        <w:jc w:val="both"/>
        <w:rPr>
          <w:rFonts w:ascii="Calibri" w:eastAsia="Arial Unicode MS" w:hAnsi="Calibri" w:cs="Calibri"/>
          <w:bCs/>
          <w:sz w:val="16"/>
          <w:szCs w:val="16"/>
          <w:lang w:eastAsia="zh-CN"/>
        </w:rPr>
      </w:pPr>
      <w:r>
        <w:rPr>
          <w:rFonts w:ascii="Calibri" w:hAnsi="Calibri" w:cs="Calibri"/>
          <w:bCs/>
        </w:rPr>
        <w:t xml:space="preserve">W odpowiedzi na Zapytanie ofertowe </w:t>
      </w:r>
      <w:r>
        <w:rPr>
          <w:rFonts w:ascii="Calibri" w:hAnsi="Calibri" w:cs="Calibri"/>
          <w:b/>
          <w:i/>
          <w:iCs/>
        </w:rPr>
        <w:t>Znak sprawy:  IU.262.4.2022</w:t>
      </w:r>
      <w:r>
        <w:rPr>
          <w:rFonts w:ascii="Calibri" w:hAnsi="Calibri" w:cs="Calibri"/>
          <w:bCs/>
          <w:i/>
          <w:iCs/>
        </w:rPr>
        <w:t xml:space="preserve"> </w:t>
      </w:r>
      <w:r>
        <w:rPr>
          <w:rFonts w:ascii="Calibri" w:eastAsia="Times New Roman" w:hAnsi="Calibri" w:cs="Calibri"/>
        </w:rPr>
        <w:t xml:space="preserve"> składam/-y ofertę na zadanie pn.: </w:t>
      </w:r>
      <w:r>
        <w:rPr>
          <w:rFonts w:ascii="Calibri" w:eastAsia="Arial" w:hAnsi="Calibri" w:cs="Calibri"/>
          <w:b/>
          <w:bCs/>
          <w:color w:val="000000"/>
        </w:rPr>
        <w:t>„</w:t>
      </w:r>
      <w:r>
        <w:rPr>
          <w:rFonts w:cstheme="minorHAnsi"/>
          <w:b/>
          <w:i/>
        </w:rPr>
        <w:t xml:space="preserve">Wykonanie usługi rocznego przeglądu budowlanego i 5-letniego okresowego przeglądu technicznego, </w:t>
      </w:r>
      <w:r w:rsidRPr="00C41ED4">
        <w:rPr>
          <w:rFonts w:cstheme="minorHAnsi"/>
          <w:b/>
          <w:i/>
        </w:rPr>
        <w:t>zgodnie z a</w:t>
      </w:r>
      <w:r>
        <w:rPr>
          <w:rFonts w:cstheme="minorHAnsi"/>
          <w:b/>
          <w:i/>
        </w:rPr>
        <w:t xml:space="preserve">rt. 62  ustawy  Prawo Budowlane </w:t>
      </w:r>
      <w:r w:rsidRPr="00AB40C3">
        <w:rPr>
          <w:rFonts w:cstheme="minorHAnsi"/>
          <w:b/>
          <w:i/>
        </w:rPr>
        <w:t xml:space="preserve"> </w:t>
      </w:r>
      <w:r w:rsidRPr="00C41ED4">
        <w:rPr>
          <w:rFonts w:cstheme="minorHAnsi"/>
          <w:b/>
          <w:i/>
        </w:rPr>
        <w:t>na rzecz jednostek organizacyjnych Gminy Kielce</w:t>
      </w:r>
      <w:r>
        <w:rPr>
          <w:rFonts w:cstheme="minorHAnsi"/>
          <w:b/>
          <w:i/>
        </w:rPr>
        <w:t xml:space="preserve">”  </w:t>
      </w:r>
      <w:r w:rsidRPr="00892F62">
        <w:rPr>
          <w:rFonts w:cstheme="minorHAnsi"/>
          <w:bCs/>
          <w:iCs/>
        </w:rPr>
        <w:t>w 2023 roku</w:t>
      </w:r>
    </w:p>
    <w:p w14:paraId="2DB227BF" w14:textId="77777777" w:rsidR="00892F62" w:rsidRDefault="00892F62" w:rsidP="00892F62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Cs/>
        </w:rPr>
        <w:t>Oferujemy wykonanie przedmiotu umowy na warunkach opisanych w Zapytaniu ofertowym za wynagrodzeniem ryczałtowym za okres wykonywania umowy za:</w:t>
      </w:r>
    </w:p>
    <w:p w14:paraId="712E738B" w14:textId="77777777" w:rsidR="00EF3136" w:rsidRDefault="00EF3136" w:rsidP="00892F62">
      <w:pPr>
        <w:ind w:left="284"/>
        <w:jc w:val="both"/>
        <w:rPr>
          <w:rFonts w:ascii="Calibri" w:hAnsi="Calibri" w:cs="Calibri"/>
          <w:b/>
        </w:rPr>
      </w:pPr>
    </w:p>
    <w:p w14:paraId="1EF3B756" w14:textId="5DD158FD" w:rsidR="00892F62" w:rsidRDefault="00892F62" w:rsidP="00892F62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Cena ryczałtowa brutto za całość zamówienia wynosi</w:t>
      </w:r>
      <w:r>
        <w:rPr>
          <w:rFonts w:ascii="Calibri" w:hAnsi="Calibri" w:cs="Calibri"/>
          <w:b/>
          <w:bCs/>
        </w:rPr>
        <w:t xml:space="preserve">:  </w:t>
      </w:r>
      <w:r>
        <w:rPr>
          <w:rFonts w:ascii="Calibri" w:hAnsi="Calibri" w:cs="Calibri"/>
        </w:rPr>
        <w:t>..................................................................... zł</w:t>
      </w:r>
    </w:p>
    <w:p w14:paraId="06CD13F8" w14:textId="17FCD3CB" w:rsidR="00892F62" w:rsidRDefault="00892F62" w:rsidP="00892F6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słownie: ................................................................................................................................................. zł</w:t>
      </w:r>
    </w:p>
    <w:p w14:paraId="0F2B1811" w14:textId="77777777" w:rsidR="00EF3136" w:rsidRDefault="00EF3136" w:rsidP="00EF3136">
      <w:pPr>
        <w:jc w:val="both"/>
        <w:rPr>
          <w:rFonts w:ascii="Calibri" w:hAnsi="Calibri" w:cs="Calibri"/>
          <w:b/>
          <w:bCs/>
          <w:u w:val="single"/>
        </w:rPr>
      </w:pPr>
    </w:p>
    <w:p w14:paraId="56E7B8B3" w14:textId="77777777" w:rsidR="00EF3136" w:rsidRDefault="00EF3136" w:rsidP="00EF3136">
      <w:pPr>
        <w:jc w:val="both"/>
        <w:rPr>
          <w:rFonts w:ascii="Calibri" w:hAnsi="Calibri" w:cs="Calibri"/>
          <w:b/>
          <w:bCs/>
          <w:u w:val="single"/>
        </w:rPr>
      </w:pPr>
    </w:p>
    <w:p w14:paraId="72182AA2" w14:textId="77777777" w:rsidR="00EF3136" w:rsidRDefault="00EF3136" w:rsidP="00EF3136">
      <w:pPr>
        <w:jc w:val="both"/>
        <w:rPr>
          <w:rFonts w:ascii="Calibri" w:hAnsi="Calibri" w:cs="Calibri"/>
          <w:b/>
          <w:bCs/>
          <w:u w:val="single"/>
        </w:rPr>
      </w:pPr>
    </w:p>
    <w:p w14:paraId="3F2AB1C5" w14:textId="77777777" w:rsidR="00EF3136" w:rsidRDefault="00EF3136" w:rsidP="00EF3136">
      <w:pPr>
        <w:jc w:val="both"/>
        <w:rPr>
          <w:rFonts w:ascii="Calibri" w:hAnsi="Calibri" w:cs="Calibri"/>
          <w:b/>
          <w:bCs/>
          <w:u w:val="single"/>
        </w:rPr>
      </w:pPr>
    </w:p>
    <w:p w14:paraId="32887EF0" w14:textId="2428755A" w:rsidR="00EF3136" w:rsidRPr="00EF3136" w:rsidRDefault="00EF3136" w:rsidP="00EF3136">
      <w:pPr>
        <w:jc w:val="both"/>
        <w:rPr>
          <w:rFonts w:ascii="Calibri" w:hAnsi="Calibri" w:cs="Calibri"/>
          <w:b/>
          <w:bCs/>
          <w:u w:val="single"/>
        </w:rPr>
      </w:pPr>
      <w:r w:rsidRPr="00EF3136">
        <w:rPr>
          <w:rFonts w:ascii="Calibri" w:hAnsi="Calibri" w:cs="Calibri"/>
          <w:b/>
          <w:bCs/>
          <w:u w:val="single"/>
        </w:rPr>
        <w:lastRenderedPageBreak/>
        <w:t>PRZEGLĄD ROCZNY</w:t>
      </w:r>
    </w:p>
    <w:p w14:paraId="4F74B710" w14:textId="08881553" w:rsidR="00892F62" w:rsidRDefault="00892F62" w:rsidP="00EF313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Łączna kwota  </w:t>
      </w:r>
      <w:r>
        <w:rPr>
          <w:rFonts w:ascii="Calibri" w:hAnsi="Calibri" w:cs="Calibri"/>
          <w:b/>
          <w:bCs/>
        </w:rPr>
        <w:t>netto* za wszystkie jednostki</w:t>
      </w:r>
      <w:r>
        <w:rPr>
          <w:rFonts w:ascii="Calibri" w:hAnsi="Calibri" w:cs="Calibri"/>
        </w:rPr>
        <w:t xml:space="preserve"> :  ...........................</w:t>
      </w:r>
      <w:r w:rsidR="00EF3136">
        <w:rPr>
          <w:rFonts w:ascii="Calibri" w:hAnsi="Calibri" w:cs="Calibri"/>
        </w:rPr>
        <w:t>.</w:t>
      </w:r>
      <w:r>
        <w:rPr>
          <w:rFonts w:ascii="Calibri" w:hAnsi="Calibri" w:cs="Calibri"/>
        </w:rPr>
        <w:t>..........</w:t>
      </w:r>
      <w:r w:rsidR="00EF3136">
        <w:rPr>
          <w:rFonts w:ascii="Calibri" w:hAnsi="Calibri" w:cs="Calibri"/>
        </w:rPr>
        <w:t>............</w:t>
      </w:r>
      <w:r>
        <w:rPr>
          <w:rFonts w:ascii="Calibri" w:hAnsi="Calibri" w:cs="Calibri"/>
        </w:rPr>
        <w:t xml:space="preserve">.... zł </w:t>
      </w:r>
      <w:r w:rsidR="00EF313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+ </w:t>
      </w:r>
      <w:r w:rsidR="00EF313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podatek VAT </w:t>
      </w:r>
      <w:r w:rsidR="00590496"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  <w:t>o stawce ....</w:t>
      </w:r>
      <w:r w:rsidR="00EF3136">
        <w:rPr>
          <w:rFonts w:ascii="Calibri" w:hAnsi="Calibri" w:cs="Calibri"/>
        </w:rPr>
        <w:t>..</w:t>
      </w:r>
      <w:r>
        <w:rPr>
          <w:rFonts w:ascii="Calibri" w:hAnsi="Calibri" w:cs="Calibri"/>
        </w:rPr>
        <w:t>... % , kwota podatku VAT .................................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zł</w:t>
      </w:r>
    </w:p>
    <w:p w14:paraId="4B9FBA47" w14:textId="77777777" w:rsidR="00892F62" w:rsidRDefault="00892F62" w:rsidP="00892F62">
      <w:pPr>
        <w:pStyle w:val="Subhead"/>
        <w:keepLines/>
        <w:spacing w:before="0" w:after="0"/>
        <w:rPr>
          <w:rFonts w:ascii="Calibri" w:hAnsi="Calibri" w:cs="Calibri"/>
          <w:b w:val="0"/>
          <w:i w:val="0"/>
          <w:sz w:val="22"/>
          <w:szCs w:val="22"/>
        </w:rPr>
      </w:pPr>
    </w:p>
    <w:p w14:paraId="49BA0AFC" w14:textId="77777777" w:rsidR="00892F62" w:rsidRDefault="00892F62" w:rsidP="00892F62">
      <w:pPr>
        <w:pStyle w:val="Subhead"/>
        <w:keepLines/>
        <w:spacing w:before="0" w:after="0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  <w:r>
        <w:rPr>
          <w:rFonts w:ascii="Calibri" w:hAnsi="Calibri" w:cs="Calibri"/>
          <w:b w:val="0"/>
          <w:bCs/>
          <w:i w:val="0"/>
          <w:iCs/>
        </w:rPr>
        <w:t xml:space="preserve">Łączna kwota  </w:t>
      </w:r>
      <w:r>
        <w:rPr>
          <w:rFonts w:ascii="Calibri" w:hAnsi="Calibri" w:cs="Calibri"/>
          <w:i w:val="0"/>
          <w:iCs/>
        </w:rPr>
        <w:t>brutto* za wszystkie jednostki</w:t>
      </w:r>
      <w:r>
        <w:rPr>
          <w:rFonts w:ascii="Calibri" w:hAnsi="Calibri" w:cs="Calibri"/>
          <w:b w:val="0"/>
          <w:bCs/>
          <w:i w:val="0"/>
          <w:iCs/>
        </w:rPr>
        <w:t xml:space="preserve"> :  ............................................ zł</w:t>
      </w:r>
      <w:r>
        <w:rPr>
          <w:rFonts w:ascii="Calibri" w:hAnsi="Calibri" w:cs="Calibri"/>
          <w:b w:val="0"/>
          <w:bCs/>
          <w:i w:val="0"/>
          <w:iCs/>
          <w:sz w:val="22"/>
          <w:szCs w:val="22"/>
        </w:rPr>
        <w:tab/>
        <w:t xml:space="preserve">                                     </w:t>
      </w:r>
    </w:p>
    <w:p w14:paraId="0144538C" w14:textId="6FFE6292" w:rsidR="00892F62" w:rsidRDefault="00892F62" w:rsidP="00892F6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słownie: ............................................................................................................................................ zł</w:t>
      </w:r>
    </w:p>
    <w:p w14:paraId="46F243D6" w14:textId="77777777" w:rsidR="00EF3136" w:rsidRDefault="00EF3136" w:rsidP="00892F62">
      <w:pPr>
        <w:jc w:val="both"/>
        <w:rPr>
          <w:rFonts w:ascii="Calibri" w:hAnsi="Calibri" w:cs="Calibri"/>
        </w:rPr>
      </w:pPr>
    </w:p>
    <w:p w14:paraId="39215369" w14:textId="52068F00" w:rsidR="00EF3136" w:rsidRPr="00EF3136" w:rsidRDefault="00EF3136" w:rsidP="00EF3136">
      <w:pPr>
        <w:jc w:val="both"/>
        <w:rPr>
          <w:rFonts w:ascii="Calibri" w:hAnsi="Calibri" w:cs="Calibri"/>
          <w:b/>
          <w:bCs/>
          <w:u w:val="single"/>
        </w:rPr>
      </w:pPr>
      <w:r w:rsidRPr="00EF3136">
        <w:rPr>
          <w:rFonts w:ascii="Calibri" w:hAnsi="Calibri" w:cs="Calibri"/>
          <w:b/>
          <w:bCs/>
          <w:u w:val="single"/>
        </w:rPr>
        <w:t xml:space="preserve">PRZEGLĄD </w:t>
      </w:r>
      <w:r>
        <w:rPr>
          <w:rFonts w:ascii="Calibri" w:hAnsi="Calibri" w:cs="Calibri"/>
          <w:b/>
          <w:bCs/>
          <w:u w:val="single"/>
        </w:rPr>
        <w:t>5-LETNI</w:t>
      </w:r>
    </w:p>
    <w:p w14:paraId="306DF0E2" w14:textId="10FF9570" w:rsidR="00EF3136" w:rsidRDefault="00EF3136" w:rsidP="00EF3136">
      <w:pPr>
        <w:pStyle w:val="Textbodyuser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 xml:space="preserve">Łączna kwota  </w:t>
      </w:r>
      <w:r>
        <w:rPr>
          <w:rFonts w:ascii="Calibri" w:hAnsi="Calibri" w:cs="Calibri"/>
          <w:b/>
          <w:bCs/>
        </w:rPr>
        <w:t>netto* za wszystkie jednostki</w:t>
      </w:r>
      <w:r>
        <w:rPr>
          <w:rFonts w:ascii="Calibri" w:hAnsi="Calibri" w:cs="Calibri"/>
        </w:rPr>
        <w:t xml:space="preserve"> :  ................................................. zł </w:t>
      </w:r>
      <w:r>
        <w:rPr>
          <w:rFonts w:ascii="Calibri" w:hAnsi="Calibri" w:cs="Calibri"/>
          <w:sz w:val="22"/>
          <w:szCs w:val="22"/>
        </w:rPr>
        <w:t>+ podatek VAT   o stawce ......... % , kwota podatku VAT .................................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zł</w:t>
      </w:r>
    </w:p>
    <w:p w14:paraId="04BEE865" w14:textId="77777777" w:rsidR="00EF3136" w:rsidRDefault="00EF3136" w:rsidP="00EF3136">
      <w:pPr>
        <w:pStyle w:val="Subhead"/>
        <w:keepLines/>
        <w:spacing w:before="0" w:after="0"/>
        <w:rPr>
          <w:rFonts w:ascii="Calibri" w:hAnsi="Calibri" w:cs="Calibri"/>
          <w:b w:val="0"/>
          <w:i w:val="0"/>
          <w:sz w:val="22"/>
          <w:szCs w:val="22"/>
        </w:rPr>
      </w:pPr>
    </w:p>
    <w:p w14:paraId="2AE61973" w14:textId="77777777" w:rsidR="00EF3136" w:rsidRDefault="00EF3136" w:rsidP="00EF3136">
      <w:pPr>
        <w:pStyle w:val="Subhead"/>
        <w:keepLines/>
        <w:spacing w:before="0" w:after="0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  <w:r>
        <w:rPr>
          <w:rFonts w:ascii="Calibri" w:hAnsi="Calibri" w:cs="Calibri"/>
          <w:b w:val="0"/>
          <w:bCs/>
          <w:i w:val="0"/>
          <w:iCs/>
        </w:rPr>
        <w:t xml:space="preserve">Łączna kwota  </w:t>
      </w:r>
      <w:r>
        <w:rPr>
          <w:rFonts w:ascii="Calibri" w:hAnsi="Calibri" w:cs="Calibri"/>
          <w:i w:val="0"/>
          <w:iCs/>
        </w:rPr>
        <w:t>brutto* za wszystkie jednostki</w:t>
      </w:r>
      <w:r>
        <w:rPr>
          <w:rFonts w:ascii="Calibri" w:hAnsi="Calibri" w:cs="Calibri"/>
          <w:b w:val="0"/>
          <w:bCs/>
          <w:i w:val="0"/>
          <w:iCs/>
        </w:rPr>
        <w:t xml:space="preserve"> :  ............................................ zł</w:t>
      </w:r>
      <w:r>
        <w:rPr>
          <w:rFonts w:ascii="Calibri" w:hAnsi="Calibri" w:cs="Calibri"/>
          <w:b w:val="0"/>
          <w:bCs/>
          <w:i w:val="0"/>
          <w:iCs/>
          <w:sz w:val="22"/>
          <w:szCs w:val="22"/>
        </w:rPr>
        <w:tab/>
        <w:t xml:space="preserve">                                     </w:t>
      </w:r>
    </w:p>
    <w:p w14:paraId="586B1170" w14:textId="77777777" w:rsidR="00EF3136" w:rsidRDefault="00EF3136" w:rsidP="00EF313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słownie: ............................................................................................................................................ zł</w:t>
      </w:r>
    </w:p>
    <w:p w14:paraId="5110AD31" w14:textId="77777777" w:rsidR="00892F62" w:rsidRDefault="00892F62" w:rsidP="00892F62">
      <w:pPr>
        <w:ind w:right="74"/>
        <w:jc w:val="both"/>
        <w:rPr>
          <w:rFonts w:ascii="Calibri" w:hAnsi="Calibri" w:cs="Calibri"/>
          <w:i/>
          <w:iCs/>
          <w:color w:val="4472C4"/>
          <w:sz w:val="24"/>
          <w:szCs w:val="24"/>
        </w:rPr>
      </w:pPr>
      <w:r>
        <w:rPr>
          <w:rFonts w:ascii="Calibri" w:hAnsi="Calibri" w:cs="Calibri"/>
        </w:rPr>
        <w:t xml:space="preserve">* </w:t>
      </w:r>
      <w:r>
        <w:rPr>
          <w:rFonts w:ascii="Calibri" w:hAnsi="Calibri" w:cs="Calibri"/>
          <w:i/>
          <w:iCs/>
        </w:rPr>
        <w:t>kwota obejmuje wszystkie jednostki wskazane w załączniku nr 1 do oferty.</w:t>
      </w:r>
    </w:p>
    <w:p w14:paraId="07D12295" w14:textId="77777777" w:rsidR="00892F62" w:rsidRDefault="00892F62" w:rsidP="00892F62">
      <w:pPr>
        <w:pStyle w:val="Tekstpodstawowy"/>
        <w:ind w:left="-170"/>
        <w:rPr>
          <w:rFonts w:ascii="Calibri" w:hAnsi="Calibri" w:cs="Calibri"/>
          <w:bCs/>
        </w:rPr>
      </w:pPr>
    </w:p>
    <w:p w14:paraId="7D286DF7" w14:textId="77777777" w:rsidR="00892F62" w:rsidRDefault="00892F62" w:rsidP="00A477D6">
      <w:pPr>
        <w:widowControl w:val="0"/>
        <w:suppressAutoHyphens/>
        <w:spacing w:after="0" w:line="240" w:lineRule="auto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Oświadczamy, że;</w:t>
      </w:r>
    </w:p>
    <w:p w14:paraId="2336C36A" w14:textId="77777777" w:rsidR="00892F62" w:rsidRDefault="00892F62" w:rsidP="00892F62">
      <w:pPr>
        <w:numPr>
          <w:ilvl w:val="0"/>
          <w:numId w:val="27"/>
        </w:numPr>
        <w:spacing w:after="0"/>
        <w:ind w:left="357" w:hanging="357"/>
        <w:jc w:val="both"/>
        <w:rPr>
          <w:rFonts w:cstheme="minorHAnsi"/>
        </w:rPr>
      </w:pPr>
      <w:r w:rsidRPr="00035901">
        <w:rPr>
          <w:rFonts w:cstheme="minorHAnsi"/>
        </w:rPr>
        <w:t>Oświadczam</w:t>
      </w:r>
      <w:r>
        <w:rPr>
          <w:rFonts w:cstheme="minorHAnsi"/>
        </w:rPr>
        <w:t>/</w:t>
      </w:r>
      <w:r w:rsidRPr="00035901">
        <w:rPr>
          <w:rFonts w:cstheme="minorHAnsi"/>
        </w:rPr>
        <w:t>y, że zapoznaliśmy się z opisem przedmiotu zamówienia, nie wnosimy żadnych zastrzeżeń oraz uzyskaliśmy informacje niezbędne do przygotowania oferty.</w:t>
      </w:r>
    </w:p>
    <w:p w14:paraId="0FC72781" w14:textId="77777777" w:rsidR="00892F62" w:rsidRDefault="00892F62" w:rsidP="00892F62">
      <w:pPr>
        <w:numPr>
          <w:ilvl w:val="0"/>
          <w:numId w:val="27"/>
        </w:numPr>
        <w:spacing w:after="0"/>
        <w:ind w:left="357" w:hanging="357"/>
        <w:jc w:val="both"/>
        <w:rPr>
          <w:rFonts w:cstheme="minorHAnsi"/>
        </w:rPr>
      </w:pPr>
      <w:r w:rsidRPr="00892F62">
        <w:rPr>
          <w:rFonts w:ascii="Calibri" w:hAnsi="Calibri" w:cs="Calibri"/>
        </w:rPr>
        <w:t>Posiadamy odpowiednie uprawnienia i d</w:t>
      </w:r>
      <w:r w:rsidRPr="00892F62">
        <w:rPr>
          <w:rFonts w:ascii="Calibri" w:eastAsia="Arial" w:hAnsi="Calibri" w:cs="Calibri"/>
        </w:rPr>
        <w:t>oświadczenie zawodowe w zakresie przedmiotu zamówienia.</w:t>
      </w:r>
    </w:p>
    <w:p w14:paraId="492FCC91" w14:textId="77777777" w:rsidR="00892F62" w:rsidRDefault="00892F62" w:rsidP="00892F62">
      <w:pPr>
        <w:numPr>
          <w:ilvl w:val="0"/>
          <w:numId w:val="27"/>
        </w:numPr>
        <w:spacing w:after="0"/>
        <w:ind w:left="357" w:hanging="357"/>
        <w:jc w:val="both"/>
        <w:rPr>
          <w:rFonts w:cstheme="minorHAnsi"/>
        </w:rPr>
      </w:pPr>
      <w:r w:rsidRPr="00892F62">
        <w:rPr>
          <w:rFonts w:ascii="Calibri" w:eastAsia="Arial" w:hAnsi="Calibri" w:cs="Calibri"/>
        </w:rPr>
        <w:t>Dysponujemy odpowiednim potencjałem technicznym oraz osobami zdolnymi do wykonania zamówienia.</w:t>
      </w:r>
    </w:p>
    <w:p w14:paraId="1586B2EC" w14:textId="77777777" w:rsidR="00892F62" w:rsidRDefault="00892F62" w:rsidP="00892F62">
      <w:pPr>
        <w:numPr>
          <w:ilvl w:val="0"/>
          <w:numId w:val="27"/>
        </w:numPr>
        <w:spacing w:after="0"/>
        <w:ind w:left="357" w:hanging="357"/>
        <w:jc w:val="both"/>
        <w:rPr>
          <w:rFonts w:cstheme="minorHAnsi"/>
        </w:rPr>
      </w:pPr>
      <w:r w:rsidRPr="00892F62">
        <w:rPr>
          <w:rFonts w:ascii="Calibri" w:eastAsia="Arial" w:hAnsi="Calibri" w:cs="Calibri"/>
        </w:rPr>
        <w:t>Zobowiązujemy się, użyć do wykonania usługi własnego sprzętu i urządzeń oraz materiałów.</w:t>
      </w:r>
    </w:p>
    <w:p w14:paraId="72B98A4C" w14:textId="7ADA7E0E" w:rsidR="00892F62" w:rsidRDefault="00892F62" w:rsidP="00892F62">
      <w:pPr>
        <w:numPr>
          <w:ilvl w:val="0"/>
          <w:numId w:val="27"/>
        </w:numPr>
        <w:spacing w:after="0"/>
        <w:ind w:left="357" w:hanging="357"/>
        <w:jc w:val="both"/>
        <w:rPr>
          <w:rFonts w:cstheme="minorHAnsi"/>
        </w:rPr>
      </w:pPr>
      <w:r w:rsidRPr="00892F62">
        <w:rPr>
          <w:rFonts w:ascii="Calibri" w:hAnsi="Calibri" w:cs="Calibri"/>
        </w:rPr>
        <w:t xml:space="preserve">Zobowiązujemy  się,  w  przypadku  wyboru naszej oferty  do  zawarcia  umowy   w  miejscu </w:t>
      </w:r>
      <w:r>
        <w:rPr>
          <w:rFonts w:ascii="Calibri" w:hAnsi="Calibri" w:cs="Calibri"/>
        </w:rPr>
        <w:t xml:space="preserve">                      </w:t>
      </w:r>
      <w:r w:rsidRPr="00892F62">
        <w:rPr>
          <w:rFonts w:ascii="Calibri" w:eastAsia="Arial" w:hAnsi="Calibri" w:cs="Calibri"/>
        </w:rPr>
        <w:t xml:space="preserve"> </w:t>
      </w:r>
      <w:r w:rsidRPr="00892F62">
        <w:rPr>
          <w:rFonts w:ascii="Calibri" w:hAnsi="Calibri" w:cs="Calibri"/>
        </w:rPr>
        <w:t>i terminie ustalonym  przez  Zamawiającego.</w:t>
      </w:r>
    </w:p>
    <w:p w14:paraId="3ADBB7C6" w14:textId="77777777" w:rsidR="00892F62" w:rsidRDefault="00892F62" w:rsidP="00892F62">
      <w:pPr>
        <w:numPr>
          <w:ilvl w:val="0"/>
          <w:numId w:val="27"/>
        </w:numPr>
        <w:spacing w:after="0"/>
        <w:ind w:left="357" w:hanging="357"/>
        <w:jc w:val="both"/>
        <w:rPr>
          <w:rFonts w:cstheme="minorHAnsi"/>
        </w:rPr>
      </w:pPr>
      <w:r w:rsidRPr="00892F62">
        <w:rPr>
          <w:rFonts w:ascii="Calibri" w:hAnsi="Calibri" w:cs="Calibri"/>
        </w:rPr>
        <w:t>Uważamy się związani z niniejszą ofertą przez okres 30 dni od upływu terminu składania ofert.</w:t>
      </w:r>
    </w:p>
    <w:p w14:paraId="450C3757" w14:textId="3BFA47B2" w:rsidR="00892F62" w:rsidRDefault="00892F62" w:rsidP="00892F62">
      <w:pPr>
        <w:numPr>
          <w:ilvl w:val="0"/>
          <w:numId w:val="27"/>
        </w:numPr>
        <w:spacing w:after="0"/>
        <w:ind w:left="357" w:hanging="357"/>
        <w:jc w:val="both"/>
        <w:rPr>
          <w:rFonts w:cstheme="minorHAnsi"/>
        </w:rPr>
      </w:pPr>
      <w:r w:rsidRPr="00892F62">
        <w:rPr>
          <w:rFonts w:cstheme="minorHAnsi"/>
        </w:rPr>
        <w:t xml:space="preserve">Oświadczam/y, że posiadamy stosowne uprawnienia zgodnie z art. 62. ust. 4. ustawy z dnia </w:t>
      </w:r>
      <w:r>
        <w:rPr>
          <w:rFonts w:cstheme="minorHAnsi"/>
        </w:rPr>
        <w:t xml:space="preserve">                       </w:t>
      </w:r>
      <w:r w:rsidRPr="00892F62">
        <w:rPr>
          <w:rFonts w:cstheme="minorHAnsi"/>
        </w:rPr>
        <w:t xml:space="preserve">7 lipca 1994 roku Prawo budowlane (Dz. U. z 2021 r., poz. 2351 z </w:t>
      </w:r>
      <w:proofErr w:type="spellStart"/>
      <w:r w:rsidRPr="00892F62">
        <w:rPr>
          <w:rFonts w:cstheme="minorHAnsi"/>
        </w:rPr>
        <w:t>późn</w:t>
      </w:r>
      <w:proofErr w:type="spellEnd"/>
      <w:r w:rsidRPr="00892F62">
        <w:rPr>
          <w:rFonts w:cstheme="minorHAnsi"/>
        </w:rPr>
        <w:t>. zm.) niezbędne do wykonania przedmiotu zamówienia.</w:t>
      </w:r>
    </w:p>
    <w:p w14:paraId="19A2CBB4" w14:textId="272156D0" w:rsidR="00892F62" w:rsidRPr="00892F62" w:rsidRDefault="00892F62" w:rsidP="00892F62">
      <w:pPr>
        <w:numPr>
          <w:ilvl w:val="0"/>
          <w:numId w:val="27"/>
        </w:numPr>
        <w:spacing w:after="0"/>
        <w:ind w:left="357" w:hanging="357"/>
        <w:jc w:val="both"/>
        <w:rPr>
          <w:rFonts w:cstheme="minorHAnsi"/>
        </w:rPr>
      </w:pPr>
      <w:r w:rsidRPr="00892F62">
        <w:rPr>
          <w:rFonts w:ascii="Calibri" w:eastAsia="Times New Roman" w:hAnsi="Calibri" w:cs="Calibri"/>
        </w:rPr>
        <w:t>W cenie oferty zostały uwzględnione wszystkie koszty niezbędne do wykonania zamówienia, oferowana cena jest ostateczna i nie podlega zmianie do końca realizacji przedmiotu zamówienia.</w:t>
      </w:r>
    </w:p>
    <w:p w14:paraId="7893DCA7" w14:textId="2A6E134B" w:rsidR="00892F62" w:rsidRPr="00A477D6" w:rsidRDefault="00892F62" w:rsidP="00A477D6">
      <w:pPr>
        <w:spacing w:line="360" w:lineRule="auto"/>
        <w:rPr>
          <w:rFonts w:ascii="Arial Narrow" w:hAnsi="Arial Narrow" w:cs="Arial"/>
        </w:rPr>
      </w:pPr>
    </w:p>
    <w:p w14:paraId="16C09BA6" w14:textId="761FE028" w:rsidR="00892F62" w:rsidRDefault="00892F62" w:rsidP="00892F62">
      <w:pPr>
        <w:jc w:val="both"/>
        <w:rPr>
          <w:rFonts w:ascii="Arial" w:hAnsi="Arial" w:cs="Arial"/>
        </w:rPr>
      </w:pPr>
    </w:p>
    <w:p w14:paraId="5CF8D174" w14:textId="77777777" w:rsidR="00A477D6" w:rsidRDefault="00A477D6" w:rsidP="00A477D6">
      <w:pPr>
        <w:tabs>
          <w:tab w:val="left" w:pos="900"/>
        </w:tabs>
        <w:autoSpaceDE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________________, dn. ____________________       </w:t>
      </w:r>
    </w:p>
    <w:p w14:paraId="508823F5" w14:textId="77777777" w:rsidR="00A477D6" w:rsidRDefault="00A477D6" w:rsidP="00A477D6">
      <w:pPr>
        <w:tabs>
          <w:tab w:val="left" w:pos="900"/>
        </w:tabs>
        <w:autoSpaceDE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 xml:space="preserve">                </w:t>
      </w:r>
      <w:r w:rsidRPr="00483B2E">
        <w:rPr>
          <w:rFonts w:ascii="Calibri" w:hAnsi="Calibri" w:cs="Calibri"/>
          <w:sz w:val="20"/>
          <w:szCs w:val="20"/>
        </w:rPr>
        <w:t xml:space="preserve">(miejscowość,  data)                                               </w:t>
      </w:r>
    </w:p>
    <w:p w14:paraId="11D85F86" w14:textId="77777777" w:rsidR="00A477D6" w:rsidRDefault="00A477D6" w:rsidP="00A477D6">
      <w:pPr>
        <w:tabs>
          <w:tab w:val="left" w:pos="900"/>
        </w:tabs>
        <w:autoSpaceDE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4D55246" w14:textId="77777777" w:rsidR="00A477D6" w:rsidRDefault="00A477D6" w:rsidP="00A477D6">
      <w:pPr>
        <w:tabs>
          <w:tab w:val="left" w:pos="900"/>
        </w:tabs>
        <w:autoSpaceDE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83B2E">
        <w:rPr>
          <w:rFonts w:ascii="Calibri" w:hAnsi="Calibri" w:cs="Calibri"/>
          <w:sz w:val="20"/>
          <w:szCs w:val="20"/>
        </w:rPr>
        <w:t xml:space="preserve">   </w:t>
      </w:r>
    </w:p>
    <w:p w14:paraId="76C222EA" w14:textId="77777777" w:rsidR="00A477D6" w:rsidRDefault="00A477D6" w:rsidP="00A477D6">
      <w:pPr>
        <w:tabs>
          <w:tab w:val="left" w:pos="900"/>
        </w:tabs>
        <w:autoSpaceDE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0C262E5" w14:textId="77777777" w:rsidR="00A477D6" w:rsidRPr="00483B2E" w:rsidRDefault="00A477D6" w:rsidP="00A477D6">
      <w:pPr>
        <w:tabs>
          <w:tab w:val="left" w:pos="900"/>
        </w:tabs>
        <w:autoSpaceDE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C58B6A6" w14:textId="77777777" w:rsidR="00A477D6" w:rsidRDefault="00A477D6" w:rsidP="00A477D6">
      <w:pPr>
        <w:tabs>
          <w:tab w:val="left" w:pos="900"/>
        </w:tabs>
        <w:autoSpaceDE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______________________________________________</w:t>
      </w:r>
    </w:p>
    <w:p w14:paraId="04504726" w14:textId="5BE6EDF9" w:rsidR="00D05D3B" w:rsidRPr="00A477D6" w:rsidRDefault="00A477D6" w:rsidP="00A477D6">
      <w:pPr>
        <w:tabs>
          <w:tab w:val="left" w:pos="900"/>
        </w:tabs>
        <w:autoSpaceDE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</w:t>
      </w:r>
      <w:r w:rsidRPr="00483B2E">
        <w:rPr>
          <w:rFonts w:ascii="Calibri" w:hAnsi="Calibri" w:cs="Calibri"/>
          <w:sz w:val="20"/>
          <w:szCs w:val="20"/>
        </w:rPr>
        <w:t>(podpis osoby uprawnionej do reprezentowania Wykonawcy)</w:t>
      </w:r>
      <w:bookmarkStart w:id="0" w:name="_GoBack"/>
      <w:bookmarkEnd w:id="0"/>
    </w:p>
    <w:sectPr w:rsidR="00D05D3B" w:rsidRPr="00A477D6" w:rsidSect="00F86989">
      <w:headerReference w:type="default" r:id="rId9"/>
      <w:pgSz w:w="11906" w:h="16838"/>
      <w:pgMar w:top="1276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92B03" w14:textId="77777777" w:rsidR="00680361" w:rsidRDefault="00680361" w:rsidP="00E43626">
      <w:pPr>
        <w:spacing w:after="0" w:line="240" w:lineRule="auto"/>
      </w:pPr>
      <w:r>
        <w:separator/>
      </w:r>
    </w:p>
  </w:endnote>
  <w:endnote w:type="continuationSeparator" w:id="0">
    <w:p w14:paraId="49779173" w14:textId="77777777" w:rsidR="00680361" w:rsidRDefault="00680361" w:rsidP="00E4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C758B" w14:textId="77777777" w:rsidR="00680361" w:rsidRDefault="00680361" w:rsidP="00E43626">
      <w:pPr>
        <w:spacing w:after="0" w:line="240" w:lineRule="auto"/>
      </w:pPr>
      <w:r>
        <w:separator/>
      </w:r>
    </w:p>
  </w:footnote>
  <w:footnote w:type="continuationSeparator" w:id="0">
    <w:p w14:paraId="5C179326" w14:textId="77777777" w:rsidR="00680361" w:rsidRDefault="00680361" w:rsidP="00E43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53C6F" w14:textId="77777777" w:rsidR="008948B4" w:rsidRDefault="008948B4" w:rsidP="00F8297A">
    <w:pPr>
      <w:pStyle w:val="Nagwek"/>
      <w:ind w:hanging="567"/>
    </w:pPr>
  </w:p>
  <w:p w14:paraId="34AC1CA2" w14:textId="77777777" w:rsidR="008948B4" w:rsidRDefault="008948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A"/>
    <w:multiLevelType w:val="singleLevel"/>
    <w:tmpl w:val="4B6619C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pacing w:val="-2"/>
        <w:sz w:val="22"/>
        <w:szCs w:val="22"/>
      </w:rPr>
    </w:lvl>
  </w:abstractNum>
  <w:abstractNum w:abstractNumId="2">
    <w:nsid w:val="0000000B"/>
    <w:multiLevelType w:val="singleLevel"/>
    <w:tmpl w:val="DCEE39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2"/>
        <w:szCs w:val="22"/>
      </w:rPr>
    </w:lvl>
  </w:abstractNum>
  <w:abstractNum w:abstractNumId="3">
    <w:nsid w:val="0000000C"/>
    <w:multiLevelType w:val="singleLevel"/>
    <w:tmpl w:val="615C663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</w:abstractNum>
  <w:abstractNum w:abstractNumId="4">
    <w:nsid w:val="0000000D"/>
    <w:multiLevelType w:val="singleLevel"/>
    <w:tmpl w:val="479C7BD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ascii="Calibri" w:hAnsi="Calibri" w:cs="Calibri" w:hint="default"/>
        <w:b w:val="0"/>
        <w:bCs/>
        <w:sz w:val="22"/>
        <w:szCs w:val="22"/>
      </w:rPr>
    </w:lvl>
  </w:abstractNum>
  <w:abstractNum w:abstractNumId="5">
    <w:nsid w:val="0000000E"/>
    <w:multiLevelType w:val="singleLevel"/>
    <w:tmpl w:val="6BCA7B2A"/>
    <w:lvl w:ilvl="0">
      <w:start w:val="1"/>
      <w:numFmt w:val="decimal"/>
      <w:lvlText w:val="%1."/>
      <w:lvlJc w:val="left"/>
      <w:pPr>
        <w:ind w:left="720" w:hanging="360"/>
      </w:pPr>
      <w:rPr>
        <w:b w:val="0"/>
        <w:spacing w:val="-3"/>
        <w:sz w:val="22"/>
        <w:szCs w:val="22"/>
      </w:rPr>
    </w:lvl>
  </w:abstractNum>
  <w:abstractNum w:abstractNumId="6">
    <w:nsid w:val="0000000F"/>
    <w:multiLevelType w:val="singleLevel"/>
    <w:tmpl w:val="E09C3DAE"/>
    <w:lvl w:ilvl="0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</w:abstractNum>
  <w:abstractNum w:abstractNumId="7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>
        <w:rFonts w:eastAsia="Arial Unicode MS"/>
        <w:kern w:val="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pacing w:val="-1"/>
        <w:kern w:val="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4F141F9"/>
    <w:multiLevelType w:val="hybridMultilevel"/>
    <w:tmpl w:val="739A3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A610C9"/>
    <w:multiLevelType w:val="hybridMultilevel"/>
    <w:tmpl w:val="41E08E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520D6C"/>
    <w:multiLevelType w:val="hybridMultilevel"/>
    <w:tmpl w:val="7BEE0024"/>
    <w:lvl w:ilvl="0" w:tplc="C1E0630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Calibri"/>
        <w:b w:val="0"/>
        <w:bCs w:val="0"/>
        <w:spacing w:val="-2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D371D39"/>
    <w:multiLevelType w:val="hybridMultilevel"/>
    <w:tmpl w:val="849E417E"/>
    <w:lvl w:ilvl="0" w:tplc="D944B23E">
      <w:start w:val="1"/>
      <w:numFmt w:val="bullet"/>
      <w:lvlText w:val="−"/>
      <w:lvlJc w:val="left"/>
      <w:pPr>
        <w:ind w:left="493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5">
    <w:nsid w:val="0D3971A6"/>
    <w:multiLevelType w:val="hybridMultilevel"/>
    <w:tmpl w:val="9D901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C4156D"/>
    <w:multiLevelType w:val="hybridMultilevel"/>
    <w:tmpl w:val="24B8FF38"/>
    <w:lvl w:ilvl="0" w:tplc="F78EC49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82A447D"/>
    <w:multiLevelType w:val="hybridMultilevel"/>
    <w:tmpl w:val="58C263C2"/>
    <w:lvl w:ilvl="0" w:tplc="8304AE94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93C5494">
      <w:numFmt w:val="bullet"/>
      <w:lvlText w:val="•"/>
      <w:lvlJc w:val="left"/>
      <w:pPr>
        <w:ind w:left="1318" w:hanging="284"/>
      </w:pPr>
      <w:rPr>
        <w:lang w:val="pl-PL" w:eastAsia="en-US" w:bidi="ar-SA"/>
      </w:rPr>
    </w:lvl>
    <w:lvl w:ilvl="2" w:tplc="206EA84A">
      <w:numFmt w:val="bullet"/>
      <w:lvlText w:val="•"/>
      <w:lvlJc w:val="left"/>
      <w:pPr>
        <w:ind w:left="2237" w:hanging="284"/>
      </w:pPr>
      <w:rPr>
        <w:lang w:val="pl-PL" w:eastAsia="en-US" w:bidi="ar-SA"/>
      </w:rPr>
    </w:lvl>
    <w:lvl w:ilvl="3" w:tplc="C5862082">
      <w:numFmt w:val="bullet"/>
      <w:lvlText w:val="•"/>
      <w:lvlJc w:val="left"/>
      <w:pPr>
        <w:ind w:left="3155" w:hanging="284"/>
      </w:pPr>
      <w:rPr>
        <w:lang w:val="pl-PL" w:eastAsia="en-US" w:bidi="ar-SA"/>
      </w:rPr>
    </w:lvl>
    <w:lvl w:ilvl="4" w:tplc="92DC7F96">
      <w:numFmt w:val="bullet"/>
      <w:lvlText w:val="•"/>
      <w:lvlJc w:val="left"/>
      <w:pPr>
        <w:ind w:left="4074" w:hanging="284"/>
      </w:pPr>
      <w:rPr>
        <w:lang w:val="pl-PL" w:eastAsia="en-US" w:bidi="ar-SA"/>
      </w:rPr>
    </w:lvl>
    <w:lvl w:ilvl="5" w:tplc="1522FAAE">
      <w:numFmt w:val="bullet"/>
      <w:lvlText w:val="•"/>
      <w:lvlJc w:val="left"/>
      <w:pPr>
        <w:ind w:left="4993" w:hanging="284"/>
      </w:pPr>
      <w:rPr>
        <w:lang w:val="pl-PL" w:eastAsia="en-US" w:bidi="ar-SA"/>
      </w:rPr>
    </w:lvl>
    <w:lvl w:ilvl="6" w:tplc="7A18753C">
      <w:numFmt w:val="bullet"/>
      <w:lvlText w:val="•"/>
      <w:lvlJc w:val="left"/>
      <w:pPr>
        <w:ind w:left="5911" w:hanging="284"/>
      </w:pPr>
      <w:rPr>
        <w:lang w:val="pl-PL" w:eastAsia="en-US" w:bidi="ar-SA"/>
      </w:rPr>
    </w:lvl>
    <w:lvl w:ilvl="7" w:tplc="FCEEC1F2">
      <w:numFmt w:val="bullet"/>
      <w:lvlText w:val="•"/>
      <w:lvlJc w:val="left"/>
      <w:pPr>
        <w:ind w:left="6830" w:hanging="284"/>
      </w:pPr>
      <w:rPr>
        <w:lang w:val="pl-PL" w:eastAsia="en-US" w:bidi="ar-SA"/>
      </w:rPr>
    </w:lvl>
    <w:lvl w:ilvl="8" w:tplc="EE7CB3A6">
      <w:numFmt w:val="bullet"/>
      <w:lvlText w:val="•"/>
      <w:lvlJc w:val="left"/>
      <w:pPr>
        <w:ind w:left="7749" w:hanging="284"/>
      </w:pPr>
      <w:rPr>
        <w:lang w:val="pl-PL" w:eastAsia="en-US" w:bidi="ar-SA"/>
      </w:rPr>
    </w:lvl>
  </w:abstractNum>
  <w:abstractNum w:abstractNumId="18">
    <w:nsid w:val="1E926D1D"/>
    <w:multiLevelType w:val="hybridMultilevel"/>
    <w:tmpl w:val="B39043E0"/>
    <w:lvl w:ilvl="0" w:tplc="04150011">
      <w:start w:val="1"/>
      <w:numFmt w:val="decimal"/>
      <w:lvlText w:val="%1)"/>
      <w:lvlJc w:val="left"/>
      <w:pPr>
        <w:ind w:left="133" w:hanging="360"/>
      </w:pPr>
    </w:lvl>
    <w:lvl w:ilvl="1" w:tplc="04150019">
      <w:start w:val="1"/>
      <w:numFmt w:val="lowerLetter"/>
      <w:lvlText w:val="%2."/>
      <w:lvlJc w:val="left"/>
      <w:pPr>
        <w:ind w:left="853" w:hanging="360"/>
      </w:pPr>
    </w:lvl>
    <w:lvl w:ilvl="2" w:tplc="0415001B">
      <w:start w:val="1"/>
      <w:numFmt w:val="lowerRoman"/>
      <w:lvlText w:val="%3."/>
      <w:lvlJc w:val="right"/>
      <w:pPr>
        <w:ind w:left="1573" w:hanging="180"/>
      </w:pPr>
    </w:lvl>
    <w:lvl w:ilvl="3" w:tplc="0415000F">
      <w:start w:val="1"/>
      <w:numFmt w:val="decimal"/>
      <w:lvlText w:val="%4."/>
      <w:lvlJc w:val="left"/>
      <w:pPr>
        <w:ind w:left="2293" w:hanging="360"/>
      </w:pPr>
    </w:lvl>
    <w:lvl w:ilvl="4" w:tplc="04150019">
      <w:start w:val="1"/>
      <w:numFmt w:val="lowerLetter"/>
      <w:lvlText w:val="%5."/>
      <w:lvlJc w:val="left"/>
      <w:pPr>
        <w:ind w:left="3013" w:hanging="360"/>
      </w:pPr>
    </w:lvl>
    <w:lvl w:ilvl="5" w:tplc="0415001B">
      <w:start w:val="1"/>
      <w:numFmt w:val="lowerRoman"/>
      <w:lvlText w:val="%6."/>
      <w:lvlJc w:val="right"/>
      <w:pPr>
        <w:ind w:left="3733" w:hanging="180"/>
      </w:pPr>
    </w:lvl>
    <w:lvl w:ilvl="6" w:tplc="0415000F">
      <w:start w:val="1"/>
      <w:numFmt w:val="decimal"/>
      <w:lvlText w:val="%7."/>
      <w:lvlJc w:val="left"/>
      <w:pPr>
        <w:ind w:left="4453" w:hanging="360"/>
      </w:pPr>
    </w:lvl>
    <w:lvl w:ilvl="7" w:tplc="04150019">
      <w:start w:val="1"/>
      <w:numFmt w:val="lowerLetter"/>
      <w:lvlText w:val="%8."/>
      <w:lvlJc w:val="left"/>
      <w:pPr>
        <w:ind w:left="5173" w:hanging="360"/>
      </w:pPr>
    </w:lvl>
    <w:lvl w:ilvl="8" w:tplc="0415001B">
      <w:start w:val="1"/>
      <w:numFmt w:val="lowerRoman"/>
      <w:lvlText w:val="%9."/>
      <w:lvlJc w:val="right"/>
      <w:pPr>
        <w:ind w:left="5893" w:hanging="180"/>
      </w:pPr>
    </w:lvl>
  </w:abstractNum>
  <w:abstractNum w:abstractNumId="19">
    <w:nsid w:val="20D96435"/>
    <w:multiLevelType w:val="hybridMultilevel"/>
    <w:tmpl w:val="A072DBB0"/>
    <w:lvl w:ilvl="0" w:tplc="983CA9B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10246E"/>
    <w:multiLevelType w:val="multilevel"/>
    <w:tmpl w:val="8C4E06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D46A50"/>
    <w:multiLevelType w:val="hybridMultilevel"/>
    <w:tmpl w:val="04AA3556"/>
    <w:lvl w:ilvl="0" w:tplc="9BA8FC50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2E9D74C7"/>
    <w:multiLevelType w:val="hybridMultilevel"/>
    <w:tmpl w:val="A8425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B74ABA"/>
    <w:multiLevelType w:val="hybridMultilevel"/>
    <w:tmpl w:val="87BE2166"/>
    <w:lvl w:ilvl="0" w:tplc="01C42A2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7CB1B1A"/>
    <w:multiLevelType w:val="multilevel"/>
    <w:tmpl w:val="FB184D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182733"/>
    <w:multiLevelType w:val="multilevel"/>
    <w:tmpl w:val="3202C5F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6">
    <w:nsid w:val="3E323F35"/>
    <w:multiLevelType w:val="hybridMultilevel"/>
    <w:tmpl w:val="D05AC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23F1B"/>
    <w:multiLevelType w:val="hybridMultilevel"/>
    <w:tmpl w:val="6672A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373F44"/>
    <w:multiLevelType w:val="multilevel"/>
    <w:tmpl w:val="C342360E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E80FF0"/>
    <w:multiLevelType w:val="hybridMultilevel"/>
    <w:tmpl w:val="5494241A"/>
    <w:lvl w:ilvl="0" w:tplc="5178027E">
      <w:start w:val="1"/>
      <w:numFmt w:val="decimal"/>
      <w:lvlText w:val="%1."/>
      <w:lvlJc w:val="left"/>
      <w:pPr>
        <w:ind w:left="402" w:hanging="284"/>
      </w:pPr>
      <w:rPr>
        <w:b/>
        <w:bCs/>
        <w:w w:val="100"/>
        <w:lang w:val="pl-PL" w:eastAsia="en-US" w:bidi="ar-SA"/>
      </w:rPr>
    </w:lvl>
    <w:lvl w:ilvl="1" w:tplc="D940FEFE">
      <w:numFmt w:val="bullet"/>
      <w:lvlText w:val="•"/>
      <w:lvlJc w:val="left"/>
      <w:pPr>
        <w:ind w:left="1318" w:hanging="284"/>
      </w:pPr>
      <w:rPr>
        <w:lang w:val="pl-PL" w:eastAsia="en-US" w:bidi="ar-SA"/>
      </w:rPr>
    </w:lvl>
    <w:lvl w:ilvl="2" w:tplc="2124D826">
      <w:numFmt w:val="bullet"/>
      <w:lvlText w:val="•"/>
      <w:lvlJc w:val="left"/>
      <w:pPr>
        <w:ind w:left="2237" w:hanging="284"/>
      </w:pPr>
      <w:rPr>
        <w:lang w:val="pl-PL" w:eastAsia="en-US" w:bidi="ar-SA"/>
      </w:rPr>
    </w:lvl>
    <w:lvl w:ilvl="3" w:tplc="AE405BA2">
      <w:numFmt w:val="bullet"/>
      <w:lvlText w:val="•"/>
      <w:lvlJc w:val="left"/>
      <w:pPr>
        <w:ind w:left="3155" w:hanging="284"/>
      </w:pPr>
      <w:rPr>
        <w:lang w:val="pl-PL" w:eastAsia="en-US" w:bidi="ar-SA"/>
      </w:rPr>
    </w:lvl>
    <w:lvl w:ilvl="4" w:tplc="C340FA68">
      <w:numFmt w:val="bullet"/>
      <w:lvlText w:val="•"/>
      <w:lvlJc w:val="left"/>
      <w:pPr>
        <w:ind w:left="4074" w:hanging="284"/>
      </w:pPr>
      <w:rPr>
        <w:lang w:val="pl-PL" w:eastAsia="en-US" w:bidi="ar-SA"/>
      </w:rPr>
    </w:lvl>
    <w:lvl w:ilvl="5" w:tplc="FA7AE55A">
      <w:numFmt w:val="bullet"/>
      <w:lvlText w:val="•"/>
      <w:lvlJc w:val="left"/>
      <w:pPr>
        <w:ind w:left="4993" w:hanging="284"/>
      </w:pPr>
      <w:rPr>
        <w:lang w:val="pl-PL" w:eastAsia="en-US" w:bidi="ar-SA"/>
      </w:rPr>
    </w:lvl>
    <w:lvl w:ilvl="6" w:tplc="61B029EA">
      <w:numFmt w:val="bullet"/>
      <w:lvlText w:val="•"/>
      <w:lvlJc w:val="left"/>
      <w:pPr>
        <w:ind w:left="5911" w:hanging="284"/>
      </w:pPr>
      <w:rPr>
        <w:lang w:val="pl-PL" w:eastAsia="en-US" w:bidi="ar-SA"/>
      </w:rPr>
    </w:lvl>
    <w:lvl w:ilvl="7" w:tplc="5030AFCA">
      <w:numFmt w:val="bullet"/>
      <w:lvlText w:val="•"/>
      <w:lvlJc w:val="left"/>
      <w:pPr>
        <w:ind w:left="6830" w:hanging="284"/>
      </w:pPr>
      <w:rPr>
        <w:lang w:val="pl-PL" w:eastAsia="en-US" w:bidi="ar-SA"/>
      </w:rPr>
    </w:lvl>
    <w:lvl w:ilvl="8" w:tplc="7436B762">
      <w:numFmt w:val="bullet"/>
      <w:lvlText w:val="•"/>
      <w:lvlJc w:val="left"/>
      <w:pPr>
        <w:ind w:left="7749" w:hanging="284"/>
      </w:pPr>
      <w:rPr>
        <w:lang w:val="pl-PL" w:eastAsia="en-US" w:bidi="ar-SA"/>
      </w:rPr>
    </w:lvl>
  </w:abstractNum>
  <w:abstractNum w:abstractNumId="30">
    <w:nsid w:val="531168BE"/>
    <w:multiLevelType w:val="hybridMultilevel"/>
    <w:tmpl w:val="17F21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2F3508"/>
    <w:multiLevelType w:val="hybridMultilevel"/>
    <w:tmpl w:val="A0C04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E212AD"/>
    <w:multiLevelType w:val="hybridMultilevel"/>
    <w:tmpl w:val="C318E8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B821C4"/>
    <w:multiLevelType w:val="hybridMultilevel"/>
    <w:tmpl w:val="39CEF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986DCD"/>
    <w:multiLevelType w:val="multilevel"/>
    <w:tmpl w:val="30C68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>
    <w:nsid w:val="6559485C"/>
    <w:multiLevelType w:val="multilevel"/>
    <w:tmpl w:val="2DBCCB84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132AB3"/>
    <w:multiLevelType w:val="hybridMultilevel"/>
    <w:tmpl w:val="816E021A"/>
    <w:lvl w:ilvl="0" w:tplc="F3268858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564DBD2">
      <w:start w:val="1"/>
      <w:numFmt w:val="lowerLetter"/>
      <w:lvlText w:val="%2)"/>
      <w:lvlJc w:val="left"/>
      <w:pPr>
        <w:ind w:left="838" w:hanging="3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A21A2F56">
      <w:numFmt w:val="bullet"/>
      <w:lvlText w:val="•"/>
      <w:lvlJc w:val="left"/>
      <w:pPr>
        <w:ind w:left="1811" w:hanging="308"/>
      </w:pPr>
      <w:rPr>
        <w:lang w:val="pl-PL" w:eastAsia="en-US" w:bidi="ar-SA"/>
      </w:rPr>
    </w:lvl>
    <w:lvl w:ilvl="3" w:tplc="6674E8D8">
      <w:numFmt w:val="bullet"/>
      <w:lvlText w:val="•"/>
      <w:lvlJc w:val="left"/>
      <w:pPr>
        <w:ind w:left="2783" w:hanging="308"/>
      </w:pPr>
      <w:rPr>
        <w:lang w:val="pl-PL" w:eastAsia="en-US" w:bidi="ar-SA"/>
      </w:rPr>
    </w:lvl>
    <w:lvl w:ilvl="4" w:tplc="5270E3BC">
      <w:numFmt w:val="bullet"/>
      <w:lvlText w:val="•"/>
      <w:lvlJc w:val="left"/>
      <w:pPr>
        <w:ind w:left="3755" w:hanging="308"/>
      </w:pPr>
      <w:rPr>
        <w:lang w:val="pl-PL" w:eastAsia="en-US" w:bidi="ar-SA"/>
      </w:rPr>
    </w:lvl>
    <w:lvl w:ilvl="5" w:tplc="2940F438">
      <w:numFmt w:val="bullet"/>
      <w:lvlText w:val="•"/>
      <w:lvlJc w:val="left"/>
      <w:pPr>
        <w:ind w:left="4727" w:hanging="308"/>
      </w:pPr>
      <w:rPr>
        <w:lang w:val="pl-PL" w:eastAsia="en-US" w:bidi="ar-SA"/>
      </w:rPr>
    </w:lvl>
    <w:lvl w:ilvl="6" w:tplc="A6AA430C">
      <w:numFmt w:val="bullet"/>
      <w:lvlText w:val="•"/>
      <w:lvlJc w:val="left"/>
      <w:pPr>
        <w:ind w:left="5699" w:hanging="308"/>
      </w:pPr>
      <w:rPr>
        <w:lang w:val="pl-PL" w:eastAsia="en-US" w:bidi="ar-SA"/>
      </w:rPr>
    </w:lvl>
    <w:lvl w:ilvl="7" w:tplc="787ED63E">
      <w:numFmt w:val="bullet"/>
      <w:lvlText w:val="•"/>
      <w:lvlJc w:val="left"/>
      <w:pPr>
        <w:ind w:left="6670" w:hanging="308"/>
      </w:pPr>
      <w:rPr>
        <w:lang w:val="pl-PL" w:eastAsia="en-US" w:bidi="ar-SA"/>
      </w:rPr>
    </w:lvl>
    <w:lvl w:ilvl="8" w:tplc="C2ACC58C">
      <w:numFmt w:val="bullet"/>
      <w:lvlText w:val="•"/>
      <w:lvlJc w:val="left"/>
      <w:pPr>
        <w:ind w:left="7642" w:hanging="308"/>
      </w:pPr>
      <w:rPr>
        <w:lang w:val="pl-PL" w:eastAsia="en-US" w:bidi="ar-SA"/>
      </w:rPr>
    </w:lvl>
  </w:abstractNum>
  <w:abstractNum w:abstractNumId="37">
    <w:nsid w:val="6C233686"/>
    <w:multiLevelType w:val="hybridMultilevel"/>
    <w:tmpl w:val="573C129A"/>
    <w:lvl w:ilvl="0" w:tplc="D944B23E">
      <w:start w:val="1"/>
      <w:numFmt w:val="bullet"/>
      <w:lvlText w:val="−"/>
      <w:lvlJc w:val="left"/>
      <w:pPr>
        <w:ind w:left="49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8">
    <w:nsid w:val="72365B96"/>
    <w:multiLevelType w:val="hybridMultilevel"/>
    <w:tmpl w:val="C36ED6F0"/>
    <w:lvl w:ilvl="0" w:tplc="8C66B4CC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368041DC">
      <w:start w:val="1"/>
      <w:numFmt w:val="decimal"/>
      <w:lvlText w:val="%4."/>
      <w:lvlJc w:val="left"/>
      <w:pPr>
        <w:ind w:left="3796" w:hanging="360"/>
      </w:pPr>
      <w:rPr>
        <w:b w:val="0"/>
        <w:bCs w:val="0"/>
        <w:i w:val="0"/>
        <w:iCs/>
      </w:r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39">
    <w:nsid w:val="72947972"/>
    <w:multiLevelType w:val="hybridMultilevel"/>
    <w:tmpl w:val="B6CC569E"/>
    <w:lvl w:ilvl="0" w:tplc="0415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40">
    <w:nsid w:val="76806008"/>
    <w:multiLevelType w:val="hybridMultilevel"/>
    <w:tmpl w:val="B65EC3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551221"/>
    <w:multiLevelType w:val="hybridMultilevel"/>
    <w:tmpl w:val="BC56A52A"/>
    <w:lvl w:ilvl="0" w:tplc="8CF0657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0B270F"/>
    <w:multiLevelType w:val="hybridMultilevel"/>
    <w:tmpl w:val="2A648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701EA"/>
    <w:multiLevelType w:val="hybridMultilevel"/>
    <w:tmpl w:val="2DDA4DC6"/>
    <w:lvl w:ilvl="0" w:tplc="D944B23E">
      <w:start w:val="1"/>
      <w:numFmt w:val="bullet"/>
      <w:lvlText w:val="−"/>
      <w:lvlJc w:val="left"/>
      <w:pPr>
        <w:ind w:left="49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44">
    <w:nsid w:val="7F5706FA"/>
    <w:multiLevelType w:val="hybridMultilevel"/>
    <w:tmpl w:val="0D6896D0"/>
    <w:lvl w:ilvl="0" w:tplc="64626116">
      <w:start w:val="2"/>
      <w:numFmt w:val="decimal"/>
      <w:lvlText w:val="%1)"/>
      <w:lvlJc w:val="left"/>
      <w:pPr>
        <w:ind w:left="720" w:hanging="360"/>
      </w:pPr>
      <w:rPr>
        <w:rFonts w:ascii="Calibri" w:hAnsi="Calibri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18"/>
  </w:num>
  <w:num w:numId="15">
    <w:abstractNumId w:val="11"/>
  </w:num>
  <w:num w:numId="16">
    <w:abstractNumId w:val="26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37"/>
  </w:num>
  <w:num w:numId="24">
    <w:abstractNumId w:val="43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</w:num>
  <w:num w:numId="35">
    <w:abstractNumId w:val="2"/>
    <w:lvlOverride w:ilvl="0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</w:num>
  <w:num w:numId="38">
    <w:abstractNumId w:val="4"/>
  </w:num>
  <w:num w:numId="39">
    <w:abstractNumId w:val="5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</w:num>
  <w:num w:numId="45">
    <w:abstractNumId w:val="27"/>
  </w:num>
  <w:num w:numId="46">
    <w:abstractNumId w:val="39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26"/>
    <w:rsid w:val="00034744"/>
    <w:rsid w:val="00034BF2"/>
    <w:rsid w:val="00035901"/>
    <w:rsid w:val="00084532"/>
    <w:rsid w:val="000868F3"/>
    <w:rsid w:val="000A5FC1"/>
    <w:rsid w:val="000B4FC3"/>
    <w:rsid w:val="000F0771"/>
    <w:rsid w:val="0010608A"/>
    <w:rsid w:val="00126981"/>
    <w:rsid w:val="00166630"/>
    <w:rsid w:val="00183E69"/>
    <w:rsid w:val="0019418B"/>
    <w:rsid w:val="001967EC"/>
    <w:rsid w:val="00196E7B"/>
    <w:rsid w:val="001975DF"/>
    <w:rsid w:val="001F0533"/>
    <w:rsid w:val="001F4168"/>
    <w:rsid w:val="0021258A"/>
    <w:rsid w:val="00223A1D"/>
    <w:rsid w:val="00260044"/>
    <w:rsid w:val="00262B07"/>
    <w:rsid w:val="002639CF"/>
    <w:rsid w:val="0027277F"/>
    <w:rsid w:val="002847B9"/>
    <w:rsid w:val="00292156"/>
    <w:rsid w:val="002C02AB"/>
    <w:rsid w:val="002E630D"/>
    <w:rsid w:val="002F7B95"/>
    <w:rsid w:val="00320988"/>
    <w:rsid w:val="00326047"/>
    <w:rsid w:val="003300DE"/>
    <w:rsid w:val="0033424A"/>
    <w:rsid w:val="00342917"/>
    <w:rsid w:val="003766EE"/>
    <w:rsid w:val="003E0992"/>
    <w:rsid w:val="003F6F5B"/>
    <w:rsid w:val="00412D06"/>
    <w:rsid w:val="00441E5C"/>
    <w:rsid w:val="00456D29"/>
    <w:rsid w:val="00483B2E"/>
    <w:rsid w:val="00494188"/>
    <w:rsid w:val="004D6241"/>
    <w:rsid w:val="00526C46"/>
    <w:rsid w:val="0054424B"/>
    <w:rsid w:val="0057316B"/>
    <w:rsid w:val="005733A0"/>
    <w:rsid w:val="00586718"/>
    <w:rsid w:val="00590496"/>
    <w:rsid w:val="005A5338"/>
    <w:rsid w:val="005B795C"/>
    <w:rsid w:val="005C6102"/>
    <w:rsid w:val="005D209D"/>
    <w:rsid w:val="005F14F2"/>
    <w:rsid w:val="00616B5F"/>
    <w:rsid w:val="00620ADA"/>
    <w:rsid w:val="006515D2"/>
    <w:rsid w:val="0066219E"/>
    <w:rsid w:val="006657D1"/>
    <w:rsid w:val="00671F26"/>
    <w:rsid w:val="00680361"/>
    <w:rsid w:val="006811B3"/>
    <w:rsid w:val="006B3280"/>
    <w:rsid w:val="006B4075"/>
    <w:rsid w:val="006B4207"/>
    <w:rsid w:val="00720DDD"/>
    <w:rsid w:val="007573A2"/>
    <w:rsid w:val="00767E20"/>
    <w:rsid w:val="00781CD9"/>
    <w:rsid w:val="007962A4"/>
    <w:rsid w:val="007C0108"/>
    <w:rsid w:val="00892F62"/>
    <w:rsid w:val="008948B4"/>
    <w:rsid w:val="008B3496"/>
    <w:rsid w:val="008B56EA"/>
    <w:rsid w:val="008C5E6A"/>
    <w:rsid w:val="008D07E6"/>
    <w:rsid w:val="008D7A5A"/>
    <w:rsid w:val="008F3CF3"/>
    <w:rsid w:val="00920BB2"/>
    <w:rsid w:val="00981D9E"/>
    <w:rsid w:val="009A3BB6"/>
    <w:rsid w:val="009C6C68"/>
    <w:rsid w:val="009C71C9"/>
    <w:rsid w:val="009D3B07"/>
    <w:rsid w:val="009D3CAF"/>
    <w:rsid w:val="009D5B3C"/>
    <w:rsid w:val="009F210E"/>
    <w:rsid w:val="00A033EE"/>
    <w:rsid w:val="00A16FCA"/>
    <w:rsid w:val="00A404BD"/>
    <w:rsid w:val="00A43624"/>
    <w:rsid w:val="00A477D6"/>
    <w:rsid w:val="00A64212"/>
    <w:rsid w:val="00AB40C3"/>
    <w:rsid w:val="00AD2BF8"/>
    <w:rsid w:val="00B04DED"/>
    <w:rsid w:val="00B07098"/>
    <w:rsid w:val="00B11B89"/>
    <w:rsid w:val="00B22C24"/>
    <w:rsid w:val="00B33CC8"/>
    <w:rsid w:val="00B4056E"/>
    <w:rsid w:val="00B47113"/>
    <w:rsid w:val="00B61789"/>
    <w:rsid w:val="00B656B3"/>
    <w:rsid w:val="00B81379"/>
    <w:rsid w:val="00BA6512"/>
    <w:rsid w:val="00BF61B1"/>
    <w:rsid w:val="00C023DE"/>
    <w:rsid w:val="00C04735"/>
    <w:rsid w:val="00C20AE9"/>
    <w:rsid w:val="00C277CF"/>
    <w:rsid w:val="00C41ED4"/>
    <w:rsid w:val="00C50B28"/>
    <w:rsid w:val="00C63E0F"/>
    <w:rsid w:val="00C87FFE"/>
    <w:rsid w:val="00CD2A9F"/>
    <w:rsid w:val="00D052C5"/>
    <w:rsid w:val="00D05D3B"/>
    <w:rsid w:val="00D06BCC"/>
    <w:rsid w:val="00D07174"/>
    <w:rsid w:val="00D11145"/>
    <w:rsid w:val="00D1368B"/>
    <w:rsid w:val="00D31150"/>
    <w:rsid w:val="00D33BB0"/>
    <w:rsid w:val="00D37B32"/>
    <w:rsid w:val="00D63D05"/>
    <w:rsid w:val="00D97E3D"/>
    <w:rsid w:val="00DE7876"/>
    <w:rsid w:val="00DF40D6"/>
    <w:rsid w:val="00E23252"/>
    <w:rsid w:val="00E35FB0"/>
    <w:rsid w:val="00E43626"/>
    <w:rsid w:val="00E93AD8"/>
    <w:rsid w:val="00EC1DD4"/>
    <w:rsid w:val="00EC31AE"/>
    <w:rsid w:val="00ED17C2"/>
    <w:rsid w:val="00EE2222"/>
    <w:rsid w:val="00EF3136"/>
    <w:rsid w:val="00EF7172"/>
    <w:rsid w:val="00F444D7"/>
    <w:rsid w:val="00F5417F"/>
    <w:rsid w:val="00F73A38"/>
    <w:rsid w:val="00F8297A"/>
    <w:rsid w:val="00F86989"/>
    <w:rsid w:val="00FA4B4C"/>
    <w:rsid w:val="00FC3821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B55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05D3B"/>
    <w:pPr>
      <w:keepNext/>
      <w:widowControl w:val="0"/>
      <w:tabs>
        <w:tab w:val="left" w:pos="6289"/>
      </w:tabs>
      <w:suppressAutoHyphens/>
      <w:spacing w:after="0" w:line="240" w:lineRule="auto"/>
      <w:ind w:left="360" w:hanging="360"/>
      <w:outlineLvl w:val="0"/>
    </w:pPr>
    <w:rPr>
      <w:rFonts w:ascii="Times New Roman" w:eastAsia="Verdana" w:hAnsi="Times New Roman" w:cs="Tahoma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05D3B"/>
    <w:pPr>
      <w:keepNext/>
      <w:widowControl w:val="0"/>
      <w:suppressAutoHyphens/>
      <w:spacing w:after="0" w:line="240" w:lineRule="auto"/>
      <w:ind w:left="2836" w:firstLine="709"/>
      <w:outlineLvl w:val="2"/>
    </w:pPr>
    <w:rPr>
      <w:rFonts w:ascii="Arial" w:eastAsia="Verdana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3626"/>
  </w:style>
  <w:style w:type="paragraph" w:styleId="Stopka">
    <w:name w:val="footer"/>
    <w:basedOn w:val="Normalny"/>
    <w:link w:val="StopkaZnak"/>
    <w:uiPriority w:val="99"/>
    <w:unhideWhenUsed/>
    <w:rsid w:val="00E43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626"/>
  </w:style>
  <w:style w:type="paragraph" w:styleId="Tekstdymka">
    <w:name w:val="Balloon Text"/>
    <w:basedOn w:val="Normalny"/>
    <w:link w:val="TekstdymkaZnak"/>
    <w:uiPriority w:val="99"/>
    <w:semiHidden/>
    <w:unhideWhenUsed/>
    <w:rsid w:val="00E43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2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semiHidden/>
    <w:unhideWhenUsed/>
    <w:rsid w:val="00EC31AE"/>
    <w:rPr>
      <w:color w:val="0563C1"/>
      <w:u w:val="single" w:color="000000"/>
    </w:rPr>
  </w:style>
  <w:style w:type="paragraph" w:styleId="Akapitzlist">
    <w:name w:val="List Paragraph"/>
    <w:basedOn w:val="Normalny"/>
    <w:link w:val="AkapitzlistZnak"/>
    <w:qFormat/>
    <w:rsid w:val="00EC31AE"/>
    <w:pPr>
      <w:suppressAutoHyphens/>
      <w:autoSpaceDN w:val="0"/>
      <w:spacing w:after="160" w:line="240" w:lineRule="auto"/>
      <w:ind w:left="720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7C0108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023DE"/>
    <w:rPr>
      <w:b/>
      <w:bCs/>
    </w:rPr>
  </w:style>
  <w:style w:type="character" w:styleId="Wyrnieniedelikatne">
    <w:name w:val="Subtle Emphasis"/>
    <w:basedOn w:val="Domylnaczcionkaakapitu"/>
    <w:uiPriority w:val="19"/>
    <w:qFormat/>
    <w:rsid w:val="00ED17C2"/>
    <w:rPr>
      <w:i/>
      <w:iCs/>
      <w:color w:val="404040" w:themeColor="text1" w:themeTint="BF"/>
    </w:rPr>
  </w:style>
  <w:style w:type="paragraph" w:customStyle="1" w:styleId="Default">
    <w:name w:val="Default"/>
    <w:rsid w:val="00C41E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pktZnak">
    <w:name w:val="pkt Znak"/>
    <w:link w:val="pkt"/>
    <w:locked/>
    <w:rsid w:val="00C41ED4"/>
    <w:rPr>
      <w:sz w:val="24"/>
    </w:rPr>
  </w:style>
  <w:style w:type="paragraph" w:customStyle="1" w:styleId="pkt">
    <w:name w:val="pkt"/>
    <w:basedOn w:val="Normalny"/>
    <w:link w:val="pktZnak"/>
    <w:rsid w:val="00C41ED4"/>
    <w:pPr>
      <w:spacing w:before="60" w:after="60" w:line="240" w:lineRule="auto"/>
      <w:ind w:left="851" w:hanging="295"/>
      <w:jc w:val="both"/>
    </w:pPr>
    <w:rPr>
      <w:sz w:val="24"/>
    </w:rPr>
  </w:style>
  <w:style w:type="paragraph" w:customStyle="1" w:styleId="Standard">
    <w:name w:val="Standard"/>
    <w:rsid w:val="00C41ED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D05D3B"/>
    <w:rPr>
      <w:rFonts w:ascii="Times New Roman" w:eastAsia="Verdana" w:hAnsi="Times New Roman" w:cs="Tahoma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05D3B"/>
    <w:rPr>
      <w:rFonts w:ascii="Arial" w:eastAsia="Verdana" w:hAnsi="Arial" w:cs="Arial"/>
      <w:b/>
      <w:bCs/>
      <w:sz w:val="28"/>
      <w:szCs w:val="28"/>
      <w:lang w:eastAsia="pl-PL"/>
    </w:rPr>
  </w:style>
  <w:style w:type="paragraph" w:customStyle="1" w:styleId="Standartowy">
    <w:name w:val="Standartowy"/>
    <w:rsid w:val="00D05D3B"/>
    <w:pPr>
      <w:spacing w:after="0" w:line="360" w:lineRule="auto"/>
      <w:ind w:left="720" w:hanging="360"/>
      <w:jc w:val="both"/>
    </w:pPr>
    <w:rPr>
      <w:rFonts w:ascii="Arial" w:eastAsia="Times New Roman" w:hAnsi="Arial" w:cs="Times New Roman"/>
      <w:szCs w:val="20"/>
    </w:rPr>
  </w:style>
  <w:style w:type="character" w:customStyle="1" w:styleId="AkapitzlistZnak">
    <w:name w:val="Akapit z listą Znak"/>
    <w:link w:val="Akapitzlist"/>
    <w:uiPriority w:val="34"/>
    <w:locked/>
    <w:rsid w:val="002F7B9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8D7A5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8D7A5A"/>
    <w:rPr>
      <w:rFonts w:ascii="Times New Roman" w:eastAsia="Times New Roman" w:hAnsi="Times New Roman" w:cs="Times New Roman"/>
    </w:rPr>
  </w:style>
  <w:style w:type="paragraph" w:customStyle="1" w:styleId="Zwykytekst1">
    <w:name w:val="Zwykły tekst1"/>
    <w:basedOn w:val="Normalny"/>
    <w:rsid w:val="009D5B3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user">
    <w:name w:val="Text body (user)"/>
    <w:basedOn w:val="Normalny"/>
    <w:rsid w:val="00892F6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0"/>
      <w:lang w:eastAsia="zh-CN"/>
    </w:rPr>
  </w:style>
  <w:style w:type="paragraph" w:customStyle="1" w:styleId="Subhead">
    <w:name w:val="Subhead"/>
    <w:rsid w:val="00892F62"/>
    <w:pPr>
      <w:suppressAutoHyphens/>
      <w:autoSpaceDN w:val="0"/>
      <w:spacing w:before="72" w:after="72" w:line="240" w:lineRule="auto"/>
    </w:pPr>
    <w:rPr>
      <w:rFonts w:ascii="TimesNewRomanPS" w:eastAsia="Arial" w:hAnsi="TimesNewRomanPS" w:cs="TimesNewRomanPS"/>
      <w:b/>
      <w:i/>
      <w:color w:val="000000"/>
      <w:kern w:val="3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05D3B"/>
    <w:pPr>
      <w:keepNext/>
      <w:widowControl w:val="0"/>
      <w:tabs>
        <w:tab w:val="left" w:pos="6289"/>
      </w:tabs>
      <w:suppressAutoHyphens/>
      <w:spacing w:after="0" w:line="240" w:lineRule="auto"/>
      <w:ind w:left="360" w:hanging="360"/>
      <w:outlineLvl w:val="0"/>
    </w:pPr>
    <w:rPr>
      <w:rFonts w:ascii="Times New Roman" w:eastAsia="Verdana" w:hAnsi="Times New Roman" w:cs="Tahoma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05D3B"/>
    <w:pPr>
      <w:keepNext/>
      <w:widowControl w:val="0"/>
      <w:suppressAutoHyphens/>
      <w:spacing w:after="0" w:line="240" w:lineRule="auto"/>
      <w:ind w:left="2836" w:firstLine="709"/>
      <w:outlineLvl w:val="2"/>
    </w:pPr>
    <w:rPr>
      <w:rFonts w:ascii="Arial" w:eastAsia="Verdana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3626"/>
  </w:style>
  <w:style w:type="paragraph" w:styleId="Stopka">
    <w:name w:val="footer"/>
    <w:basedOn w:val="Normalny"/>
    <w:link w:val="StopkaZnak"/>
    <w:uiPriority w:val="99"/>
    <w:unhideWhenUsed/>
    <w:rsid w:val="00E43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626"/>
  </w:style>
  <w:style w:type="paragraph" w:styleId="Tekstdymka">
    <w:name w:val="Balloon Text"/>
    <w:basedOn w:val="Normalny"/>
    <w:link w:val="TekstdymkaZnak"/>
    <w:uiPriority w:val="99"/>
    <w:semiHidden/>
    <w:unhideWhenUsed/>
    <w:rsid w:val="00E43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2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semiHidden/>
    <w:unhideWhenUsed/>
    <w:rsid w:val="00EC31AE"/>
    <w:rPr>
      <w:color w:val="0563C1"/>
      <w:u w:val="single" w:color="000000"/>
    </w:rPr>
  </w:style>
  <w:style w:type="paragraph" w:styleId="Akapitzlist">
    <w:name w:val="List Paragraph"/>
    <w:basedOn w:val="Normalny"/>
    <w:link w:val="AkapitzlistZnak"/>
    <w:qFormat/>
    <w:rsid w:val="00EC31AE"/>
    <w:pPr>
      <w:suppressAutoHyphens/>
      <w:autoSpaceDN w:val="0"/>
      <w:spacing w:after="160" w:line="240" w:lineRule="auto"/>
      <w:ind w:left="720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7C0108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023DE"/>
    <w:rPr>
      <w:b/>
      <w:bCs/>
    </w:rPr>
  </w:style>
  <w:style w:type="character" w:styleId="Wyrnieniedelikatne">
    <w:name w:val="Subtle Emphasis"/>
    <w:basedOn w:val="Domylnaczcionkaakapitu"/>
    <w:uiPriority w:val="19"/>
    <w:qFormat/>
    <w:rsid w:val="00ED17C2"/>
    <w:rPr>
      <w:i/>
      <w:iCs/>
      <w:color w:val="404040" w:themeColor="text1" w:themeTint="BF"/>
    </w:rPr>
  </w:style>
  <w:style w:type="paragraph" w:customStyle="1" w:styleId="Default">
    <w:name w:val="Default"/>
    <w:rsid w:val="00C41E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pktZnak">
    <w:name w:val="pkt Znak"/>
    <w:link w:val="pkt"/>
    <w:locked/>
    <w:rsid w:val="00C41ED4"/>
    <w:rPr>
      <w:sz w:val="24"/>
    </w:rPr>
  </w:style>
  <w:style w:type="paragraph" w:customStyle="1" w:styleId="pkt">
    <w:name w:val="pkt"/>
    <w:basedOn w:val="Normalny"/>
    <w:link w:val="pktZnak"/>
    <w:rsid w:val="00C41ED4"/>
    <w:pPr>
      <w:spacing w:before="60" w:after="60" w:line="240" w:lineRule="auto"/>
      <w:ind w:left="851" w:hanging="295"/>
      <w:jc w:val="both"/>
    </w:pPr>
    <w:rPr>
      <w:sz w:val="24"/>
    </w:rPr>
  </w:style>
  <w:style w:type="paragraph" w:customStyle="1" w:styleId="Standard">
    <w:name w:val="Standard"/>
    <w:rsid w:val="00C41ED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D05D3B"/>
    <w:rPr>
      <w:rFonts w:ascii="Times New Roman" w:eastAsia="Verdana" w:hAnsi="Times New Roman" w:cs="Tahoma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05D3B"/>
    <w:rPr>
      <w:rFonts w:ascii="Arial" w:eastAsia="Verdana" w:hAnsi="Arial" w:cs="Arial"/>
      <w:b/>
      <w:bCs/>
      <w:sz w:val="28"/>
      <w:szCs w:val="28"/>
      <w:lang w:eastAsia="pl-PL"/>
    </w:rPr>
  </w:style>
  <w:style w:type="paragraph" w:customStyle="1" w:styleId="Standartowy">
    <w:name w:val="Standartowy"/>
    <w:rsid w:val="00D05D3B"/>
    <w:pPr>
      <w:spacing w:after="0" w:line="360" w:lineRule="auto"/>
      <w:ind w:left="720" w:hanging="360"/>
      <w:jc w:val="both"/>
    </w:pPr>
    <w:rPr>
      <w:rFonts w:ascii="Arial" w:eastAsia="Times New Roman" w:hAnsi="Arial" w:cs="Times New Roman"/>
      <w:szCs w:val="20"/>
    </w:rPr>
  </w:style>
  <w:style w:type="character" w:customStyle="1" w:styleId="AkapitzlistZnak">
    <w:name w:val="Akapit z listą Znak"/>
    <w:link w:val="Akapitzlist"/>
    <w:uiPriority w:val="34"/>
    <w:locked/>
    <w:rsid w:val="002F7B9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8D7A5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8D7A5A"/>
    <w:rPr>
      <w:rFonts w:ascii="Times New Roman" w:eastAsia="Times New Roman" w:hAnsi="Times New Roman" w:cs="Times New Roman"/>
    </w:rPr>
  </w:style>
  <w:style w:type="paragraph" w:customStyle="1" w:styleId="Zwykytekst1">
    <w:name w:val="Zwykły tekst1"/>
    <w:basedOn w:val="Normalny"/>
    <w:rsid w:val="009D5B3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user">
    <w:name w:val="Text body (user)"/>
    <w:basedOn w:val="Normalny"/>
    <w:rsid w:val="00892F6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0"/>
      <w:lang w:eastAsia="zh-CN"/>
    </w:rPr>
  </w:style>
  <w:style w:type="paragraph" w:customStyle="1" w:styleId="Subhead">
    <w:name w:val="Subhead"/>
    <w:rsid w:val="00892F62"/>
    <w:pPr>
      <w:suppressAutoHyphens/>
      <w:autoSpaceDN w:val="0"/>
      <w:spacing w:before="72" w:after="72" w:line="240" w:lineRule="auto"/>
    </w:pPr>
    <w:rPr>
      <w:rFonts w:ascii="TimesNewRomanPS" w:eastAsia="Arial" w:hAnsi="TimesNewRomanPS" w:cs="TimesNewRomanPS"/>
      <w:b/>
      <w:i/>
      <w:color w:val="000000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6D049-F42E-497E-AA40-A21B9545A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3096</Characters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2022-12-16T13:27:00Z</cp:lastPrinted>
  <dcterms:created xsi:type="dcterms:W3CDTF">2022-12-16T13:28:00Z</dcterms:created>
  <dcterms:modified xsi:type="dcterms:W3CDTF">2022-12-16T13:28:00Z</dcterms:modified>
</cp:coreProperties>
</file>